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5C7E" w14:textId="77777777" w:rsidR="005C7D2B" w:rsidRPr="00CC68C6" w:rsidRDefault="004C004C">
      <w:pPr>
        <w:pStyle w:val="Rubrik1"/>
        <w:rPr>
          <w:lang w:val="sv-SE"/>
        </w:rPr>
      </w:pPr>
      <w:r w:rsidRPr="00CC68C6">
        <w:rPr>
          <w:lang w:val="sv-SE"/>
        </w:rPr>
        <w:t>Information från Styrelsen – 26 september 2025</w:t>
      </w:r>
    </w:p>
    <w:p w14:paraId="602E5132" w14:textId="77777777" w:rsidR="005C7D2B" w:rsidRPr="00CC68C6" w:rsidRDefault="004C004C">
      <w:pPr>
        <w:pStyle w:val="Rubrik2"/>
        <w:rPr>
          <w:lang w:val="sv-SE"/>
        </w:rPr>
      </w:pPr>
      <w:r w:rsidRPr="00CC68C6">
        <w:rPr>
          <w:lang w:val="sv-SE"/>
        </w:rPr>
        <w:t>Välkommen nya medlemmar!</w:t>
      </w:r>
    </w:p>
    <w:p w14:paraId="6BEDDC14" w14:textId="77777777" w:rsidR="005C7D2B" w:rsidRPr="00CC68C6" w:rsidRDefault="004C004C">
      <w:pPr>
        <w:rPr>
          <w:lang w:val="sv-SE"/>
        </w:rPr>
      </w:pPr>
      <w:r w:rsidRPr="00CC68C6">
        <w:rPr>
          <w:lang w:val="sv-SE"/>
        </w:rPr>
        <w:t>Vi hälsar våra senaste medlemmar varmt välkomna:</w:t>
      </w:r>
      <w:r w:rsidRPr="00CC68C6">
        <w:rPr>
          <w:lang w:val="sv-SE"/>
        </w:rPr>
        <w:br/>
        <w:t>- Marina Sjösten och Mattias Friberg, Sörgårdsvägen 18</w:t>
      </w:r>
    </w:p>
    <w:p w14:paraId="1F20E135" w14:textId="77777777" w:rsidR="005C7D2B" w:rsidRPr="00CC68C6" w:rsidRDefault="004C004C">
      <w:pPr>
        <w:pStyle w:val="Rubrik2"/>
        <w:rPr>
          <w:lang w:val="sv-SE"/>
        </w:rPr>
      </w:pPr>
      <w:r w:rsidRPr="00CC68C6">
        <w:rPr>
          <w:lang w:val="sv-SE"/>
        </w:rPr>
        <w:t>Ekonomi och Friköp</w:t>
      </w:r>
    </w:p>
    <w:p w14:paraId="4B6C5E22" w14:textId="77777777" w:rsidR="005C7D2B" w:rsidRPr="00CC68C6" w:rsidRDefault="004C004C">
      <w:pPr>
        <w:rPr>
          <w:lang w:val="sv-SE"/>
        </w:rPr>
      </w:pPr>
      <w:r w:rsidRPr="00CC68C6">
        <w:rPr>
          <w:lang w:val="sv-SE"/>
        </w:rPr>
        <w:t>Styrelsen har, med anledning av de senaste årens hyreshöjningar (som ändå varit lägre än HSB:s rekommendation), undersökt möjligheten till friköp. Det innebär att varje lägenhetsinnehavare kan bli lagfaren ägare till sin lägenhet, vilket bland annat kan ge lägre månadskostnader. Mer information om detta kommer tillsammans med kallelsen till årsstämman, som hålls den 25 november. Det är ett viktigt möte – boka in datumet redan nu!</w:t>
      </w:r>
    </w:p>
    <w:p w14:paraId="17641AD1" w14:textId="77777777" w:rsidR="005C7D2B" w:rsidRPr="00CC68C6" w:rsidRDefault="004C004C">
      <w:pPr>
        <w:pStyle w:val="Rubrik2"/>
        <w:rPr>
          <w:lang w:val="sv-SE"/>
        </w:rPr>
      </w:pPr>
      <w:r w:rsidRPr="00CC68C6">
        <w:rPr>
          <w:lang w:val="sv-SE"/>
        </w:rPr>
        <w:t>Årsstämma – Digital utskick</w:t>
      </w:r>
    </w:p>
    <w:p w14:paraId="76657CF1" w14:textId="77777777" w:rsidR="005C7D2B" w:rsidRPr="00CC68C6" w:rsidRDefault="004C004C">
      <w:pPr>
        <w:rPr>
          <w:lang w:val="sv-SE"/>
        </w:rPr>
      </w:pPr>
      <w:r w:rsidRPr="00CC68C6">
        <w:rPr>
          <w:lang w:val="sv-SE"/>
        </w:rPr>
        <w:t>Årsredovisning och kallelse till årsstämman kommer i år att mejlas ut, istället för att tryckas.</w:t>
      </w:r>
      <w:r w:rsidRPr="00CC68C6">
        <w:rPr>
          <w:lang w:val="sv-SE"/>
        </w:rPr>
        <w:br/>
        <w:t>Viktigt:</w:t>
      </w:r>
      <w:r w:rsidRPr="00CC68C6">
        <w:rPr>
          <w:lang w:val="sv-SE"/>
        </w:rPr>
        <w:br/>
        <w:t>Alla som inte redan gjort det, mejla till Kent från den adress du vill ha kallelse och årsredovisning till. Ange gärna mobilnummer också. Skriv “årsstämma” i ämnesraden.</w:t>
      </w:r>
      <w:r w:rsidRPr="00CC68C6">
        <w:rPr>
          <w:lang w:val="sv-SE"/>
        </w:rPr>
        <w:br/>
      </w:r>
      <w:r w:rsidRPr="00CC68C6">
        <w:rPr>
          <w:lang w:val="sv-SE"/>
        </w:rPr>
        <w:br/>
        <w:t>Motioner ska vara inlämnade senast i september.</w:t>
      </w:r>
    </w:p>
    <w:p w14:paraId="2E773285" w14:textId="77777777" w:rsidR="005C7D2B" w:rsidRPr="00CC68C6" w:rsidRDefault="004C004C">
      <w:pPr>
        <w:pStyle w:val="Rubrik2"/>
        <w:rPr>
          <w:lang w:val="sv-SE"/>
        </w:rPr>
      </w:pPr>
      <w:r w:rsidRPr="00CC68C6">
        <w:rPr>
          <w:lang w:val="sv-SE"/>
        </w:rPr>
        <w:t>Höstens Städdag – 11 oktober kl 10.00</w:t>
      </w:r>
    </w:p>
    <w:p w14:paraId="2DD9F3A8" w14:textId="77777777" w:rsidR="005C7D2B" w:rsidRPr="00CC68C6" w:rsidRDefault="004C004C">
      <w:pPr>
        <w:rPr>
          <w:lang w:val="sv-SE"/>
        </w:rPr>
      </w:pPr>
      <w:r w:rsidRPr="00CC68C6">
        <w:rPr>
          <w:lang w:val="sv-SE"/>
        </w:rPr>
        <w:t>Fokus i år är att klippa tallarna mot Kåkenäsvägen och Höjdlyckevägen. Ta gärna med kraftiga sekatörer eller grensaxar. Vi planerar även att använda en ny elektrisk röjsåg, särskilt uppe vid utsikten.</w:t>
      </w:r>
      <w:r w:rsidRPr="00CC68C6">
        <w:rPr>
          <w:lang w:val="sv-SE"/>
        </w:rPr>
        <w:br/>
      </w:r>
      <w:r w:rsidRPr="00CC68C6">
        <w:rPr>
          <w:lang w:val="sv-SE"/>
        </w:rPr>
        <w:br/>
        <w:t>Har du förslag på vad som behöver göras? Hör av dig till styrelsen!</w:t>
      </w:r>
    </w:p>
    <w:p w14:paraId="1D65379E" w14:textId="77777777" w:rsidR="005C7D2B" w:rsidRPr="00CC68C6" w:rsidRDefault="004C004C">
      <w:pPr>
        <w:pStyle w:val="Rubrik2"/>
        <w:rPr>
          <w:lang w:val="sv-SE"/>
        </w:rPr>
      </w:pPr>
      <w:r w:rsidRPr="00CC68C6">
        <w:rPr>
          <w:lang w:val="sv-SE"/>
        </w:rPr>
        <w:t>Utsikten – Städning vid uthyrning</w:t>
      </w:r>
    </w:p>
    <w:p w14:paraId="05885293" w14:textId="77777777" w:rsidR="00B6032A" w:rsidRDefault="00B6032A" w:rsidP="00B6032A">
      <w:pPr>
        <w:shd w:val="clear" w:color="auto" w:fill="FFFFFF"/>
        <w:tabs>
          <w:tab w:val="num" w:pos="720"/>
        </w:tabs>
        <w:rPr>
          <w:lang w:val="sv-SE"/>
        </w:rPr>
      </w:pPr>
      <w:r w:rsidRPr="00B6032A">
        <w:rPr>
          <w:lang w:val="sv-SE"/>
        </w:rPr>
        <w:t>Vi är ju alla tacksamma över att vi har tillgång till samlingslokalen ”Utsikten”, att hyra till en mycket rimlig kostnad.</w:t>
      </w:r>
    </w:p>
    <w:p w14:paraId="49AAAC5F" w14:textId="06F52490" w:rsidR="00B6032A" w:rsidRPr="00B6032A" w:rsidRDefault="00B6032A" w:rsidP="00B6032A">
      <w:pPr>
        <w:shd w:val="clear" w:color="auto" w:fill="FFFFFF"/>
        <w:tabs>
          <w:tab w:val="num" w:pos="720"/>
        </w:tabs>
        <w:rPr>
          <w:lang w:val="sv-SE"/>
        </w:rPr>
      </w:pPr>
      <w:r w:rsidRPr="00B6032A">
        <w:rPr>
          <w:lang w:val="sv-SE"/>
        </w:rPr>
        <w:t xml:space="preserve">Vi vill från styrelsen sida, i all välmening, påminna om att städa/dammsuga även där man vid varje enskilt tillfälle kanske inte utnyttjat. </w:t>
      </w:r>
    </w:p>
    <w:p w14:paraId="33A39114" w14:textId="77777777" w:rsidR="00B6032A" w:rsidRPr="00B6032A" w:rsidRDefault="00B6032A" w:rsidP="00B6032A">
      <w:pPr>
        <w:shd w:val="clear" w:color="auto" w:fill="FFFFFF"/>
        <w:tabs>
          <w:tab w:val="num" w:pos="720"/>
        </w:tabs>
        <w:rPr>
          <w:lang w:val="sv-SE"/>
        </w:rPr>
      </w:pPr>
      <w:r w:rsidRPr="00B6032A">
        <w:rPr>
          <w:lang w:val="sv-SE"/>
        </w:rPr>
        <w:t>Ett typiskt exempel är att man missar att dammsuga/svabba i sovrummet. Även om man inte använt det rummet, samlas ju tyvärr damm där ändå. Den som då senare kommer och skall övernatta möts av dammig och ostädat sovrum, viket känns tråkigt i vår för övrigt väldigt fina lokal.</w:t>
      </w:r>
    </w:p>
    <w:p w14:paraId="25017A91" w14:textId="77777777" w:rsidR="00B6032A" w:rsidRPr="00B6032A" w:rsidRDefault="00B6032A" w:rsidP="00B6032A">
      <w:pPr>
        <w:shd w:val="clear" w:color="auto" w:fill="FFFFFF"/>
        <w:tabs>
          <w:tab w:val="num" w:pos="720"/>
        </w:tabs>
        <w:rPr>
          <w:lang w:val="sv-SE"/>
        </w:rPr>
      </w:pPr>
      <w:r w:rsidRPr="00B6032A">
        <w:rPr>
          <w:lang w:val="sv-SE"/>
        </w:rPr>
        <w:t>Tack för ert samarbete gällande detta!</w:t>
      </w:r>
    </w:p>
    <w:p w14:paraId="398C7A70" w14:textId="77777777" w:rsidR="005C7D2B" w:rsidRPr="00CC68C6" w:rsidRDefault="004C004C">
      <w:pPr>
        <w:pStyle w:val="Rubrik2"/>
        <w:rPr>
          <w:lang w:val="sv-SE"/>
        </w:rPr>
      </w:pPr>
      <w:r w:rsidRPr="00CC68C6">
        <w:rPr>
          <w:lang w:val="sv-SE"/>
        </w:rPr>
        <w:lastRenderedPageBreak/>
        <w:t>Viktiga datum 2025</w:t>
      </w:r>
    </w:p>
    <w:p w14:paraId="5D41ECBC" w14:textId="31E068AF" w:rsidR="005C7D2B" w:rsidRPr="00CC68C6" w:rsidRDefault="004C004C">
      <w:pPr>
        <w:rPr>
          <w:lang w:val="sv-SE"/>
        </w:rPr>
      </w:pPr>
      <w:r w:rsidRPr="00CC68C6">
        <w:rPr>
          <w:lang w:val="sv-SE"/>
        </w:rPr>
        <w:t>- 11 oktober: Höstens städdag</w:t>
      </w:r>
      <w:r w:rsidRPr="00CC68C6">
        <w:rPr>
          <w:lang w:val="sv-SE"/>
        </w:rPr>
        <w:br/>
        <w:t>- 25 november: Årsstämma</w:t>
      </w:r>
    </w:p>
    <w:p w14:paraId="4523BE2A" w14:textId="77777777" w:rsidR="005C7D2B" w:rsidRPr="00CC68C6" w:rsidRDefault="004C004C">
      <w:pPr>
        <w:pStyle w:val="Rubrik2"/>
        <w:rPr>
          <w:lang w:val="sv-SE"/>
        </w:rPr>
      </w:pPr>
      <w:r w:rsidRPr="00CC68C6">
        <w:rPr>
          <w:lang w:val="sv-SE"/>
        </w:rPr>
        <w:t>Kommunikation</w:t>
      </w:r>
    </w:p>
    <w:p w14:paraId="0743313F" w14:textId="77777777" w:rsidR="005C7D2B" w:rsidRPr="00CC68C6" w:rsidRDefault="004C004C">
      <w:pPr>
        <w:rPr>
          <w:lang w:val="sv-SE"/>
        </w:rPr>
      </w:pPr>
      <w:r w:rsidRPr="00CC68C6">
        <w:rPr>
          <w:lang w:val="sv-SE"/>
        </w:rPr>
        <w:t>Vi påminner om att vi har en Facebook-grupp där information snabbt kan spridas av alla medlemmar. Vi har också en hemsida med aktuell information:</w:t>
      </w:r>
      <w:r w:rsidRPr="00CC68C6">
        <w:rPr>
          <w:lang w:val="sv-SE"/>
        </w:rPr>
        <w:br/>
        <w:t>Hakefjorden Södra (hsb.se): https://www.hsb.se/goteborg/brf/hakefjorden-sodra/</w:t>
      </w:r>
    </w:p>
    <w:p w14:paraId="37C4E526" w14:textId="77777777" w:rsidR="005C7D2B" w:rsidRPr="00CC68C6" w:rsidRDefault="004C004C">
      <w:pPr>
        <w:pStyle w:val="Rubrik2"/>
        <w:rPr>
          <w:lang w:val="sv-SE"/>
        </w:rPr>
      </w:pPr>
      <w:r w:rsidRPr="00CC68C6">
        <w:rPr>
          <w:lang w:val="sv-SE"/>
        </w:rPr>
        <w:t>Kontaktuppgifter till styrelsen</w:t>
      </w:r>
    </w:p>
    <w:p w14:paraId="1797C38A" w14:textId="77777777" w:rsidR="005C7D2B" w:rsidRPr="00CC68C6" w:rsidRDefault="004C004C">
      <w:pPr>
        <w:rPr>
          <w:lang w:val="sv-SE"/>
        </w:rPr>
      </w:pPr>
      <w:r w:rsidRPr="00CC68C6">
        <w:rPr>
          <w:lang w:val="sv-SE"/>
        </w:rPr>
        <w:t>Birgitta Berg: 0722-502404, birgittaberg50@gmail.com</w:t>
      </w:r>
      <w:r w:rsidRPr="00CC68C6">
        <w:rPr>
          <w:lang w:val="sv-SE"/>
        </w:rPr>
        <w:br/>
        <w:t>Anneli Johansson (Sekreterare): 0735-142418, anneli.johansson24@gmail.com, anneli.johansson@ppmindustrial.se</w:t>
      </w:r>
      <w:r w:rsidRPr="00CC68C6">
        <w:rPr>
          <w:lang w:val="sv-SE"/>
        </w:rPr>
        <w:br/>
        <w:t>Kristoffer Strömberg: 0708-112262, kristofer92@gmail.com</w:t>
      </w:r>
      <w:r w:rsidRPr="00CC68C6">
        <w:rPr>
          <w:lang w:val="sv-SE"/>
        </w:rPr>
        <w:br/>
        <w:t>Christina Haavisto (HSB): Christina.Haavisto@seb.se, christina.haavisto@mail.com</w:t>
      </w:r>
      <w:r w:rsidRPr="00CC68C6">
        <w:rPr>
          <w:lang w:val="sv-SE"/>
        </w:rPr>
        <w:br/>
        <w:t>Kent Rundgren (Ordförande): 0730-794283, kent@rundgreninnovation.se</w:t>
      </w:r>
      <w:r w:rsidRPr="00CC68C6">
        <w:rPr>
          <w:lang w:val="sv-SE"/>
        </w:rPr>
        <w:br/>
        <w:t>Henrik Scherman: 0730-726101, hekrsc@gmail.com</w:t>
      </w:r>
    </w:p>
    <w:p w14:paraId="34354BB7" w14:textId="77777777" w:rsidR="005C7D2B" w:rsidRPr="00CC68C6" w:rsidRDefault="004C004C">
      <w:pPr>
        <w:rPr>
          <w:lang w:val="sv-SE"/>
        </w:rPr>
      </w:pPr>
      <w:r w:rsidRPr="00CC68C6">
        <w:rPr>
          <w:lang w:val="sv-SE"/>
        </w:rPr>
        <w:br/>
        <w:t>Ha en riktigt fin höst!</w:t>
      </w:r>
      <w:r w:rsidRPr="00CC68C6">
        <w:rPr>
          <w:lang w:val="sv-SE"/>
        </w:rPr>
        <w:br/>
        <w:t>/Styrelsen</w:t>
      </w:r>
    </w:p>
    <w:sectPr w:rsidR="005C7D2B" w:rsidRPr="00CC68C6" w:rsidSect="00C520F5">
      <w:headerReference w:type="default" r:id="rId8"/>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809F" w14:textId="77777777" w:rsidR="00EB6EB9" w:rsidRDefault="00EB6EB9" w:rsidP="00CC68C6">
      <w:pPr>
        <w:spacing w:after="0" w:line="240" w:lineRule="auto"/>
      </w:pPr>
      <w:r>
        <w:separator/>
      </w:r>
    </w:p>
  </w:endnote>
  <w:endnote w:type="continuationSeparator" w:id="0">
    <w:p w14:paraId="6D047BC5" w14:textId="77777777" w:rsidR="00EB6EB9" w:rsidRDefault="00EB6EB9" w:rsidP="00CC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F694" w14:textId="77777777" w:rsidR="00EB6EB9" w:rsidRDefault="00EB6EB9" w:rsidP="00CC68C6">
      <w:pPr>
        <w:spacing w:after="0" w:line="240" w:lineRule="auto"/>
      </w:pPr>
      <w:r>
        <w:separator/>
      </w:r>
    </w:p>
  </w:footnote>
  <w:footnote w:type="continuationSeparator" w:id="0">
    <w:p w14:paraId="0EB11807" w14:textId="77777777" w:rsidR="00EB6EB9" w:rsidRDefault="00EB6EB9" w:rsidP="00CC6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FBD2" w14:textId="1679D256" w:rsidR="00CC68C6" w:rsidRDefault="00CC68C6">
    <w:pPr>
      <w:pStyle w:val="Sidhuvud"/>
    </w:pPr>
    <w:r>
      <w:rPr>
        <w:rFonts w:ascii="Arial" w:eastAsia="Arial" w:hAnsi="Arial" w:cs="Arial"/>
        <w:b/>
        <w:smallCaps/>
        <w:noProof/>
        <w:color w:val="000000"/>
        <w:sz w:val="18"/>
        <w:szCs w:val="18"/>
      </w:rPr>
      <w:drawing>
        <wp:inline distT="0" distB="0" distL="114300" distR="114300" wp14:anchorId="5A86DD45" wp14:editId="02E38A78">
          <wp:extent cx="2317750" cy="501650"/>
          <wp:effectExtent l="0" t="0" r="6350" b="0"/>
          <wp:docPr id="1" name="image1.png" descr="Description: LOGO Brf.png"/>
          <wp:cNvGraphicFramePr/>
          <a:graphic xmlns:a="http://schemas.openxmlformats.org/drawingml/2006/main">
            <a:graphicData uri="http://schemas.openxmlformats.org/drawingml/2006/picture">
              <pic:pic xmlns:pic="http://schemas.openxmlformats.org/drawingml/2006/picture">
                <pic:nvPicPr>
                  <pic:cNvPr id="0" name="image1.png" descr="Description: LOGO Brf.png"/>
                  <pic:cNvPicPr preferRelativeResize="0"/>
                </pic:nvPicPr>
                <pic:blipFill>
                  <a:blip r:embed="rId1"/>
                  <a:srcRect/>
                  <a:stretch>
                    <a:fillRect/>
                  </a:stretch>
                </pic:blipFill>
                <pic:spPr>
                  <a:xfrm>
                    <a:off x="0" y="0"/>
                    <a:ext cx="2317750" cy="5016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618339830">
    <w:abstractNumId w:val="8"/>
  </w:num>
  <w:num w:numId="2" w16cid:durableId="997613061">
    <w:abstractNumId w:val="6"/>
  </w:num>
  <w:num w:numId="3" w16cid:durableId="1237322629">
    <w:abstractNumId w:val="5"/>
  </w:num>
  <w:num w:numId="4" w16cid:durableId="684477259">
    <w:abstractNumId w:val="4"/>
  </w:num>
  <w:num w:numId="5" w16cid:durableId="1138183452">
    <w:abstractNumId w:val="7"/>
  </w:num>
  <w:num w:numId="6" w16cid:durableId="631667626">
    <w:abstractNumId w:val="3"/>
  </w:num>
  <w:num w:numId="7" w16cid:durableId="1167355681">
    <w:abstractNumId w:val="2"/>
  </w:num>
  <w:num w:numId="8" w16cid:durableId="1332173240">
    <w:abstractNumId w:val="1"/>
  </w:num>
  <w:num w:numId="9" w16cid:durableId="69076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61F9"/>
    <w:rsid w:val="00445E3B"/>
    <w:rsid w:val="004C004C"/>
    <w:rsid w:val="005C7D2B"/>
    <w:rsid w:val="00686783"/>
    <w:rsid w:val="007F4710"/>
    <w:rsid w:val="009D14F6"/>
    <w:rsid w:val="00AA1D8D"/>
    <w:rsid w:val="00B4008F"/>
    <w:rsid w:val="00B47730"/>
    <w:rsid w:val="00B6032A"/>
    <w:rsid w:val="00C520F5"/>
    <w:rsid w:val="00CB0664"/>
    <w:rsid w:val="00CC68C6"/>
    <w:rsid w:val="00EA20D6"/>
    <w:rsid w:val="00EB6EB9"/>
    <w:rsid w:val="00F24F17"/>
    <w:rsid w:val="00F93E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4D127"/>
  <w14:defaultImageDpi w14:val="300"/>
  <w15:docId w15:val="{B6F4F0E3-71A8-43D6-AAE8-77C72EA1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Pages>
  <Words>428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Henrik Scherman</cp:lastModifiedBy>
  <cp:revision>6</cp:revision>
  <cp:lastPrinted>2025-09-25T10:17:00Z</cp:lastPrinted>
  <dcterms:created xsi:type="dcterms:W3CDTF">2025-09-25T07:21:00Z</dcterms:created>
  <dcterms:modified xsi:type="dcterms:W3CDTF">2025-09-26T06:24:00Z</dcterms:modified>
  <cp:category/>
</cp:coreProperties>
</file>