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0CE1" w:rsidRPr="00465F01" w:rsidRDefault="00BF0CE1" w:rsidP="00BF0CE1">
      <w:pPr>
        <w:tabs>
          <w:tab w:val="left" w:pos="2835"/>
        </w:tabs>
        <w:spacing w:before="266"/>
        <w:ind w:right="-142" w:firstLine="1304"/>
        <w:rPr>
          <w:rFonts w:ascii="Arial" w:hAnsi="Arial" w:cs="Arial"/>
          <w:sz w:val="63"/>
          <w:lang w:val="sv-SE"/>
        </w:rPr>
      </w:pPr>
      <w:r w:rsidRPr="00465F01">
        <w:rPr>
          <w:rFonts w:ascii="Arial" w:hAnsi="Arial" w:cs="Arial"/>
          <w:noProof/>
          <w:sz w:val="20"/>
          <w:lang w:val="sv-SE"/>
        </w:rPr>
        <w:drawing>
          <wp:anchor distT="0" distB="0" distL="114300" distR="114300" simplePos="0" relativeHeight="251658240" behindDoc="0" locked="0" layoutInCell="1" allowOverlap="1" wp14:anchorId="3DD4C348">
            <wp:simplePos x="0" y="0"/>
            <wp:positionH relativeFrom="margin">
              <wp:posOffset>-16510</wp:posOffset>
            </wp:positionH>
            <wp:positionV relativeFrom="margin">
              <wp:posOffset>229870</wp:posOffset>
            </wp:positionV>
            <wp:extent cx="1094400" cy="705600"/>
            <wp:effectExtent l="0" t="0" r="0" b="5715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70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5F01">
        <w:rPr>
          <w:rFonts w:ascii="Arial" w:hAnsi="Arial" w:cs="Arial"/>
          <w:w w:val="80"/>
          <w:sz w:val="63"/>
          <w:lang w:val="sv-SE"/>
        </w:rPr>
        <w:t>FELANMÄLAN</w:t>
      </w:r>
    </w:p>
    <w:p w:rsidR="00BF0CE1" w:rsidRPr="00465F01" w:rsidRDefault="00BF0CE1" w:rsidP="00BF0CE1">
      <w:pPr>
        <w:tabs>
          <w:tab w:val="left" w:pos="3969"/>
        </w:tabs>
        <w:spacing w:before="71"/>
        <w:rPr>
          <w:rFonts w:ascii="Arial" w:hAnsi="Arial" w:cs="Arial"/>
          <w:sz w:val="24"/>
          <w:lang w:val="sv-SE"/>
        </w:rPr>
      </w:pPr>
      <w:r>
        <w:rPr>
          <w:rFonts w:ascii="Arial" w:hAnsi="Arial" w:cs="Arial"/>
          <w:w w:val="85"/>
          <w:sz w:val="24"/>
          <w:lang w:val="sv-SE"/>
        </w:rPr>
        <w:tab/>
      </w:r>
      <w:r w:rsidRPr="00465F01">
        <w:rPr>
          <w:rFonts w:ascii="Arial" w:hAnsi="Arial" w:cs="Arial"/>
          <w:w w:val="85"/>
          <w:sz w:val="24"/>
          <w:lang w:val="sv-SE"/>
        </w:rPr>
        <w:t>UNDER GARANTITID</w:t>
      </w:r>
    </w:p>
    <w:p w:rsidR="00A4325F" w:rsidRPr="0093501D" w:rsidRDefault="00A4325F" w:rsidP="00A4325F">
      <w:pPr>
        <w:spacing w:after="240" w:line="240" w:lineRule="atLeast"/>
        <w:rPr>
          <w:lang w:val="sv-SE"/>
        </w:rPr>
      </w:pP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2263"/>
        <w:gridCol w:w="1701"/>
        <w:gridCol w:w="2552"/>
        <w:gridCol w:w="1701"/>
        <w:gridCol w:w="992"/>
      </w:tblGrid>
      <w:tr w:rsidR="00A4325F" w:rsidRPr="004113C7" w:rsidTr="00414E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7"/>
        </w:trPr>
        <w:tc>
          <w:tcPr>
            <w:tcW w:w="2263" w:type="dxa"/>
          </w:tcPr>
          <w:p w:rsidR="004113C7" w:rsidRPr="004113C7" w:rsidRDefault="004113C7" w:rsidP="004113C7">
            <w:pPr>
              <w:pStyle w:val="TableParagraph"/>
              <w:spacing w:before="50"/>
              <w:ind w:left="17"/>
              <w:rPr>
                <w:rFonts w:ascii="Arial" w:hAnsi="Arial" w:cs="Arial"/>
                <w:b w:val="0"/>
                <w:bCs/>
                <w:sz w:val="14"/>
                <w:lang w:val="sv-SE"/>
              </w:rPr>
            </w:pPr>
            <w:r w:rsidRPr="004113C7">
              <w:rPr>
                <w:rFonts w:ascii="Arial" w:hAnsi="Arial" w:cs="Arial"/>
                <w:b w:val="0"/>
                <w:bCs/>
                <w:w w:val="105"/>
                <w:sz w:val="14"/>
                <w:lang w:val="sv-SE"/>
              </w:rPr>
              <w:t>Projekt</w:t>
            </w:r>
          </w:p>
          <w:p w:rsidR="004113C7" w:rsidRPr="004113C7" w:rsidRDefault="004113C7" w:rsidP="004113C7">
            <w:pPr>
              <w:pStyle w:val="TableParagraph"/>
              <w:spacing w:before="7"/>
              <w:ind w:left="0"/>
              <w:rPr>
                <w:rFonts w:ascii="Arial" w:hAnsi="Arial" w:cs="Arial"/>
                <w:b w:val="0"/>
                <w:bCs/>
                <w:sz w:val="13"/>
                <w:lang w:val="sv-SE"/>
              </w:rPr>
            </w:pPr>
          </w:p>
          <w:p w:rsidR="00A4325F" w:rsidRPr="004113C7" w:rsidRDefault="004113C7" w:rsidP="004113C7">
            <w:pPr>
              <w:spacing w:after="240" w:line="240" w:lineRule="atLeast"/>
              <w:rPr>
                <w:b w:val="0"/>
                <w:bCs/>
                <w:lang w:val="sv-SE"/>
              </w:rPr>
            </w:pPr>
            <w:r w:rsidRPr="004113C7">
              <w:rPr>
                <w:rFonts w:ascii="Arial" w:hAnsi="Arial" w:cs="Arial"/>
                <w:b w:val="0"/>
                <w:bCs/>
                <w:sz w:val="19"/>
                <w:lang w:val="sv-SE"/>
              </w:rPr>
              <w:t>Brf Stubinen</w:t>
            </w:r>
          </w:p>
        </w:tc>
        <w:tc>
          <w:tcPr>
            <w:tcW w:w="1701" w:type="dxa"/>
          </w:tcPr>
          <w:p w:rsidR="004113C7" w:rsidRPr="004113C7" w:rsidRDefault="004113C7" w:rsidP="004113C7">
            <w:pPr>
              <w:pStyle w:val="TableParagraph"/>
              <w:spacing w:before="50"/>
              <w:ind w:left="18"/>
              <w:rPr>
                <w:rFonts w:ascii="Arial" w:hAnsi="Arial" w:cs="Arial"/>
                <w:b w:val="0"/>
                <w:bCs/>
                <w:sz w:val="14"/>
                <w:lang w:val="sv-SE"/>
              </w:rPr>
            </w:pPr>
            <w:r w:rsidRPr="004113C7">
              <w:rPr>
                <w:rFonts w:ascii="Arial" w:hAnsi="Arial" w:cs="Arial"/>
                <w:b w:val="0"/>
                <w:bCs/>
                <w:w w:val="105"/>
                <w:sz w:val="14"/>
                <w:lang w:val="sv-SE"/>
              </w:rPr>
              <w:t>Projektnummer</w:t>
            </w:r>
          </w:p>
          <w:p w:rsidR="004113C7" w:rsidRPr="004113C7" w:rsidRDefault="004113C7" w:rsidP="004113C7">
            <w:pPr>
              <w:pStyle w:val="TableParagraph"/>
              <w:spacing w:before="7"/>
              <w:ind w:left="0"/>
              <w:rPr>
                <w:rFonts w:ascii="Arial" w:hAnsi="Arial" w:cs="Arial"/>
                <w:b w:val="0"/>
                <w:bCs/>
                <w:sz w:val="13"/>
                <w:lang w:val="sv-SE"/>
              </w:rPr>
            </w:pPr>
          </w:p>
          <w:p w:rsidR="00A4325F" w:rsidRPr="004113C7" w:rsidRDefault="004113C7" w:rsidP="004113C7">
            <w:pPr>
              <w:spacing w:after="240" w:line="240" w:lineRule="atLeast"/>
              <w:rPr>
                <w:b w:val="0"/>
                <w:bCs/>
                <w:lang w:val="sv-SE"/>
              </w:rPr>
            </w:pPr>
            <w:proofErr w:type="gramStart"/>
            <w:r w:rsidRPr="004113C7">
              <w:rPr>
                <w:rFonts w:ascii="Arial" w:hAnsi="Arial" w:cs="Arial"/>
                <w:b w:val="0"/>
                <w:bCs/>
                <w:w w:val="105"/>
                <w:sz w:val="19"/>
                <w:lang w:val="sv-SE"/>
              </w:rPr>
              <w:t>65730</w:t>
            </w:r>
            <w:proofErr w:type="gramEnd"/>
          </w:p>
        </w:tc>
        <w:tc>
          <w:tcPr>
            <w:tcW w:w="2552" w:type="dxa"/>
          </w:tcPr>
          <w:p w:rsidR="004113C7" w:rsidRPr="00465F01" w:rsidRDefault="004113C7" w:rsidP="004113C7">
            <w:pPr>
              <w:pStyle w:val="TableParagraph"/>
              <w:spacing w:before="50"/>
              <w:ind w:left="17"/>
              <w:rPr>
                <w:rFonts w:ascii="Arial" w:hAnsi="Arial" w:cs="Arial"/>
                <w:sz w:val="14"/>
                <w:lang w:val="sv-SE"/>
              </w:rPr>
            </w:pPr>
            <w:r w:rsidRPr="00465F01">
              <w:rPr>
                <w:rFonts w:ascii="Arial" w:hAnsi="Arial" w:cs="Arial"/>
                <w:w w:val="105"/>
                <w:sz w:val="14"/>
                <w:lang w:val="sv-SE"/>
              </w:rPr>
              <w:t>Upprättad av</w:t>
            </w:r>
          </w:p>
          <w:p w:rsidR="004113C7" w:rsidRPr="004113C7" w:rsidRDefault="004113C7" w:rsidP="004113C7">
            <w:pPr>
              <w:pStyle w:val="TableParagraph"/>
              <w:spacing w:before="7"/>
              <w:ind w:left="0"/>
              <w:rPr>
                <w:rFonts w:ascii="Arial" w:hAnsi="Arial" w:cs="Arial"/>
                <w:b w:val="0"/>
                <w:bCs/>
                <w:sz w:val="13"/>
                <w:lang w:val="sv-SE"/>
              </w:rPr>
            </w:pPr>
          </w:p>
          <w:p w:rsidR="00A4325F" w:rsidRPr="004113C7" w:rsidRDefault="004113C7" w:rsidP="004113C7">
            <w:pPr>
              <w:spacing w:after="240" w:line="240" w:lineRule="atLeast"/>
              <w:rPr>
                <w:b w:val="0"/>
                <w:bCs/>
                <w:lang w:val="sv-SE"/>
              </w:rPr>
            </w:pPr>
            <w:r w:rsidRPr="004113C7">
              <w:rPr>
                <w:rFonts w:ascii="Arial" w:hAnsi="Arial" w:cs="Arial"/>
                <w:b w:val="0"/>
                <w:bCs/>
                <w:sz w:val="19"/>
                <w:lang w:val="sv-SE"/>
              </w:rPr>
              <w:t>Kalle Widmark</w:t>
            </w:r>
          </w:p>
        </w:tc>
        <w:tc>
          <w:tcPr>
            <w:tcW w:w="1701" w:type="dxa"/>
          </w:tcPr>
          <w:p w:rsidR="004113C7" w:rsidRPr="00465F01" w:rsidRDefault="004113C7" w:rsidP="004113C7">
            <w:pPr>
              <w:pStyle w:val="TableParagraph"/>
              <w:spacing w:before="50"/>
              <w:ind w:left="17"/>
              <w:rPr>
                <w:rFonts w:ascii="Arial" w:hAnsi="Arial" w:cs="Arial"/>
                <w:sz w:val="14"/>
                <w:lang w:val="sv-SE"/>
              </w:rPr>
            </w:pPr>
            <w:r w:rsidRPr="00465F01">
              <w:rPr>
                <w:rFonts w:ascii="Arial" w:hAnsi="Arial" w:cs="Arial"/>
                <w:w w:val="105"/>
                <w:sz w:val="14"/>
                <w:lang w:val="sv-SE"/>
              </w:rPr>
              <w:t>Datum</w:t>
            </w:r>
          </w:p>
          <w:p w:rsidR="004113C7" w:rsidRPr="00465F01" w:rsidRDefault="004113C7" w:rsidP="004113C7">
            <w:pPr>
              <w:pStyle w:val="TableParagraph"/>
              <w:spacing w:before="7"/>
              <w:ind w:left="0"/>
              <w:rPr>
                <w:rFonts w:ascii="Arial" w:hAnsi="Arial" w:cs="Arial"/>
                <w:sz w:val="13"/>
                <w:lang w:val="sv-SE"/>
              </w:rPr>
            </w:pPr>
          </w:p>
          <w:p w:rsidR="00A4325F" w:rsidRPr="004113C7" w:rsidRDefault="004113C7" w:rsidP="004113C7">
            <w:pPr>
              <w:spacing w:after="240" w:line="240" w:lineRule="atLeast"/>
              <w:rPr>
                <w:b w:val="0"/>
                <w:bCs/>
                <w:lang w:val="sv-SE"/>
              </w:rPr>
            </w:pPr>
            <w:r w:rsidRPr="004113C7">
              <w:rPr>
                <w:rFonts w:ascii="Arial" w:hAnsi="Arial" w:cs="Arial"/>
                <w:b w:val="0"/>
                <w:bCs/>
                <w:sz w:val="19"/>
                <w:lang w:val="sv-SE"/>
              </w:rPr>
              <w:t>2022-11-01</w:t>
            </w:r>
          </w:p>
        </w:tc>
        <w:tc>
          <w:tcPr>
            <w:tcW w:w="992" w:type="dxa"/>
          </w:tcPr>
          <w:p w:rsidR="004113C7" w:rsidRPr="00465F01" w:rsidRDefault="004113C7" w:rsidP="004113C7">
            <w:pPr>
              <w:pStyle w:val="TableParagraph"/>
              <w:spacing w:before="50"/>
              <w:ind w:left="18"/>
              <w:rPr>
                <w:rFonts w:ascii="Arial" w:hAnsi="Arial" w:cs="Arial"/>
                <w:sz w:val="14"/>
                <w:lang w:val="sv-SE"/>
              </w:rPr>
            </w:pPr>
            <w:r w:rsidRPr="00465F01">
              <w:rPr>
                <w:rFonts w:ascii="Arial" w:hAnsi="Arial" w:cs="Arial"/>
                <w:sz w:val="14"/>
                <w:lang w:val="sv-SE"/>
              </w:rPr>
              <w:t>Sida</w:t>
            </w:r>
          </w:p>
          <w:p w:rsidR="004113C7" w:rsidRPr="00465F01" w:rsidRDefault="004113C7" w:rsidP="004113C7">
            <w:pPr>
              <w:pStyle w:val="TableParagraph"/>
              <w:spacing w:before="7"/>
              <w:ind w:left="0"/>
              <w:rPr>
                <w:rFonts w:ascii="Arial" w:hAnsi="Arial" w:cs="Arial"/>
                <w:sz w:val="13"/>
                <w:lang w:val="sv-SE"/>
              </w:rPr>
            </w:pPr>
          </w:p>
          <w:p w:rsidR="00A4325F" w:rsidRPr="004113C7" w:rsidRDefault="004113C7" w:rsidP="004113C7">
            <w:pPr>
              <w:spacing w:after="240" w:line="240" w:lineRule="atLeast"/>
              <w:rPr>
                <w:b w:val="0"/>
                <w:bCs/>
                <w:lang w:val="sv-SE"/>
              </w:rPr>
            </w:pPr>
            <w:r w:rsidRPr="004113C7">
              <w:rPr>
                <w:rFonts w:ascii="Arial" w:hAnsi="Arial" w:cs="Arial"/>
                <w:b w:val="0"/>
                <w:bCs/>
                <w:sz w:val="19"/>
                <w:lang w:val="sv-SE"/>
              </w:rPr>
              <w:t>1 (1)</w:t>
            </w:r>
          </w:p>
        </w:tc>
      </w:tr>
    </w:tbl>
    <w:p w:rsidR="00A4325F" w:rsidRPr="00A4325F" w:rsidRDefault="00A4325F" w:rsidP="00A4325F">
      <w:pPr>
        <w:spacing w:before="240" w:after="120" w:line="240" w:lineRule="atLeast"/>
        <w:rPr>
          <w:rFonts w:ascii="Arial" w:hAnsi="Arial" w:cs="Arial"/>
        </w:rPr>
      </w:pPr>
      <w:r w:rsidRPr="00A4325F">
        <w:rPr>
          <w:rFonts w:ascii="Arial" w:hAnsi="Arial" w:cs="Arial"/>
        </w:rPr>
        <w:t>Ifylles av hyresg</w:t>
      </w:r>
      <w:r w:rsidR="0006192A">
        <w:rPr>
          <w:rFonts w:ascii="Arial" w:hAnsi="Arial" w:cs="Arial"/>
        </w:rPr>
        <w:t>ä</w:t>
      </w:r>
      <w:r w:rsidRPr="00A4325F">
        <w:rPr>
          <w:rFonts w:ascii="Arial" w:hAnsi="Arial" w:cs="Arial"/>
        </w:rPr>
        <w:t>st:</w:t>
      </w:r>
    </w:p>
    <w:tbl>
      <w:tblPr>
        <w:tblStyle w:val="TableNormal"/>
        <w:tblW w:w="921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1546"/>
        <w:gridCol w:w="2539"/>
        <w:gridCol w:w="2595"/>
      </w:tblGrid>
      <w:tr w:rsidR="00A4325F" w:rsidRPr="00465F01" w:rsidTr="00A4325F">
        <w:trPr>
          <w:trHeight w:val="320"/>
        </w:trPr>
        <w:tc>
          <w:tcPr>
            <w:tcW w:w="2539" w:type="dxa"/>
          </w:tcPr>
          <w:p w:rsidR="00A4325F" w:rsidRPr="00465F01" w:rsidRDefault="00A4325F" w:rsidP="00A4325F">
            <w:pPr>
              <w:pStyle w:val="TableParagraph"/>
              <w:ind w:left="0"/>
              <w:rPr>
                <w:rFonts w:ascii="Arial" w:hAnsi="Arial" w:cs="Arial"/>
                <w:sz w:val="19"/>
                <w:lang w:val="sv-SE"/>
              </w:rPr>
            </w:pPr>
            <w:r w:rsidRPr="00465F01">
              <w:rPr>
                <w:rFonts w:ascii="Arial" w:hAnsi="Arial" w:cs="Arial"/>
                <w:w w:val="105"/>
                <w:sz w:val="19"/>
                <w:lang w:val="sv-SE"/>
              </w:rPr>
              <w:t>Datum:</w:t>
            </w:r>
          </w:p>
        </w:tc>
        <w:tc>
          <w:tcPr>
            <w:tcW w:w="6680" w:type="dxa"/>
            <w:gridSpan w:val="3"/>
          </w:tcPr>
          <w:p w:rsidR="00A4325F" w:rsidRPr="00465F01" w:rsidRDefault="00A4325F" w:rsidP="007242F0">
            <w:pPr>
              <w:pStyle w:val="TableParagraph"/>
              <w:ind w:left="0"/>
              <w:rPr>
                <w:rFonts w:ascii="Arial" w:hAnsi="Arial" w:cs="Arial"/>
                <w:sz w:val="19"/>
                <w:lang w:val="sv-SE"/>
              </w:rPr>
            </w:pPr>
            <w:r w:rsidRPr="00465F01">
              <w:rPr>
                <w:rFonts w:ascii="Arial" w:hAnsi="Arial" w:cs="Arial"/>
                <w:w w:val="105"/>
                <w:sz w:val="19"/>
                <w:lang w:val="sv-SE"/>
              </w:rPr>
              <w:t>Bostadsrättsinnehavarens namn:</w:t>
            </w:r>
          </w:p>
        </w:tc>
      </w:tr>
      <w:tr w:rsidR="00A4325F" w:rsidRPr="00465F01" w:rsidTr="00A4325F">
        <w:trPr>
          <w:trHeight w:val="320"/>
        </w:trPr>
        <w:tc>
          <w:tcPr>
            <w:tcW w:w="6624" w:type="dxa"/>
            <w:gridSpan w:val="3"/>
          </w:tcPr>
          <w:p w:rsidR="00A4325F" w:rsidRPr="00465F01" w:rsidRDefault="00A4325F" w:rsidP="007242F0">
            <w:pPr>
              <w:pStyle w:val="TableParagraph"/>
              <w:ind w:left="0"/>
              <w:rPr>
                <w:rFonts w:ascii="Arial" w:hAnsi="Arial" w:cs="Arial"/>
                <w:sz w:val="19"/>
                <w:lang w:val="sv-SE"/>
              </w:rPr>
            </w:pPr>
            <w:r w:rsidRPr="00465F01">
              <w:rPr>
                <w:rFonts w:ascii="Arial" w:hAnsi="Arial" w:cs="Arial"/>
                <w:sz w:val="19"/>
                <w:lang w:val="sv-SE"/>
              </w:rPr>
              <w:t>Adress:</w:t>
            </w:r>
          </w:p>
        </w:tc>
        <w:tc>
          <w:tcPr>
            <w:tcW w:w="2595" w:type="dxa"/>
          </w:tcPr>
          <w:p w:rsidR="00A4325F" w:rsidRPr="00465F01" w:rsidRDefault="00A4325F" w:rsidP="007242F0">
            <w:pPr>
              <w:pStyle w:val="TableParagraph"/>
              <w:ind w:left="0"/>
              <w:rPr>
                <w:rFonts w:ascii="Arial" w:hAnsi="Arial" w:cs="Arial"/>
                <w:sz w:val="19"/>
                <w:lang w:val="sv-SE"/>
              </w:rPr>
            </w:pPr>
            <w:r w:rsidRPr="00465F01">
              <w:rPr>
                <w:rFonts w:ascii="Arial" w:hAnsi="Arial" w:cs="Arial"/>
                <w:w w:val="105"/>
                <w:sz w:val="19"/>
                <w:lang w:val="sv-SE"/>
              </w:rPr>
              <w:t>Lägenhetsnummer:</w:t>
            </w:r>
          </w:p>
        </w:tc>
      </w:tr>
      <w:tr w:rsidR="00A4325F" w:rsidRPr="00465F01" w:rsidTr="00A4325F">
        <w:trPr>
          <w:trHeight w:val="320"/>
        </w:trPr>
        <w:tc>
          <w:tcPr>
            <w:tcW w:w="4085" w:type="dxa"/>
            <w:gridSpan w:val="2"/>
          </w:tcPr>
          <w:p w:rsidR="00A4325F" w:rsidRPr="00465F01" w:rsidRDefault="00A4325F" w:rsidP="007242F0">
            <w:pPr>
              <w:pStyle w:val="TableParagraph"/>
              <w:ind w:left="0"/>
              <w:rPr>
                <w:rFonts w:ascii="Arial" w:hAnsi="Arial" w:cs="Arial"/>
                <w:sz w:val="19"/>
                <w:lang w:val="sv-SE"/>
              </w:rPr>
            </w:pPr>
            <w:r w:rsidRPr="00465F01">
              <w:rPr>
                <w:rFonts w:ascii="Arial" w:hAnsi="Arial" w:cs="Arial"/>
                <w:sz w:val="19"/>
                <w:lang w:val="sv-SE"/>
              </w:rPr>
              <w:t>Telefon:</w:t>
            </w:r>
          </w:p>
        </w:tc>
        <w:tc>
          <w:tcPr>
            <w:tcW w:w="5134" w:type="dxa"/>
            <w:gridSpan w:val="2"/>
          </w:tcPr>
          <w:p w:rsidR="00A4325F" w:rsidRPr="00465F01" w:rsidRDefault="00A4325F" w:rsidP="007242F0">
            <w:pPr>
              <w:pStyle w:val="TableParagraph"/>
              <w:ind w:left="0"/>
              <w:rPr>
                <w:rFonts w:ascii="Arial" w:hAnsi="Arial" w:cs="Arial"/>
                <w:sz w:val="19"/>
                <w:lang w:val="sv-SE"/>
              </w:rPr>
            </w:pPr>
            <w:r w:rsidRPr="00465F01">
              <w:rPr>
                <w:rFonts w:ascii="Arial" w:hAnsi="Arial" w:cs="Arial"/>
                <w:sz w:val="19"/>
                <w:lang w:val="sv-SE"/>
              </w:rPr>
              <w:t>E-post:</w:t>
            </w:r>
          </w:p>
        </w:tc>
      </w:tr>
      <w:tr w:rsidR="00A4325F" w:rsidRPr="00465F01" w:rsidTr="00A4325F">
        <w:trPr>
          <w:trHeight w:val="1580"/>
        </w:trPr>
        <w:tc>
          <w:tcPr>
            <w:tcW w:w="9219" w:type="dxa"/>
            <w:gridSpan w:val="4"/>
          </w:tcPr>
          <w:p w:rsidR="00A4325F" w:rsidRPr="00465F01" w:rsidRDefault="00A4325F" w:rsidP="007242F0">
            <w:pPr>
              <w:pStyle w:val="TableParagraph"/>
              <w:ind w:left="0"/>
              <w:rPr>
                <w:rFonts w:ascii="Arial" w:hAnsi="Arial" w:cs="Arial"/>
                <w:sz w:val="19"/>
                <w:lang w:val="sv-SE"/>
              </w:rPr>
            </w:pPr>
            <w:r w:rsidRPr="00465F01">
              <w:rPr>
                <w:rFonts w:ascii="Arial" w:hAnsi="Arial" w:cs="Arial"/>
                <w:sz w:val="19"/>
                <w:lang w:val="sv-SE"/>
              </w:rPr>
              <w:t>Beskrivning:</w:t>
            </w:r>
          </w:p>
        </w:tc>
      </w:tr>
    </w:tbl>
    <w:p w:rsidR="00A4325F" w:rsidRPr="00A4325F" w:rsidRDefault="00A4325F" w:rsidP="00A4325F">
      <w:pPr>
        <w:spacing w:before="240" w:after="120" w:line="240" w:lineRule="atLeast"/>
        <w:rPr>
          <w:rFonts w:ascii="Arial" w:hAnsi="Arial" w:cs="Arial"/>
        </w:rPr>
      </w:pPr>
      <w:r w:rsidRPr="00A4325F">
        <w:rPr>
          <w:rFonts w:ascii="Arial" w:hAnsi="Arial" w:cs="Arial"/>
        </w:rPr>
        <w:t xml:space="preserve">Ifylles av </w:t>
      </w:r>
      <w:r>
        <w:rPr>
          <w:rFonts w:ascii="Arial" w:hAnsi="Arial" w:cs="Arial"/>
        </w:rPr>
        <w:t>BRF</w:t>
      </w:r>
      <w:r w:rsidRPr="00A4325F">
        <w:rPr>
          <w:rFonts w:ascii="Arial" w:hAnsi="Arial" w:cs="Arial"/>
        </w:rPr>
        <w:t>:</w:t>
      </w:r>
    </w:p>
    <w:tbl>
      <w:tblPr>
        <w:tblStyle w:val="TableNormal"/>
        <w:tblW w:w="921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1546"/>
        <w:gridCol w:w="5134"/>
      </w:tblGrid>
      <w:tr w:rsidR="00A4325F" w:rsidRPr="00465F01" w:rsidTr="00A4325F">
        <w:trPr>
          <w:trHeight w:val="320"/>
        </w:trPr>
        <w:tc>
          <w:tcPr>
            <w:tcW w:w="2539" w:type="dxa"/>
          </w:tcPr>
          <w:p w:rsidR="00A4325F" w:rsidRPr="00465F01" w:rsidRDefault="00A4325F" w:rsidP="007242F0">
            <w:pPr>
              <w:pStyle w:val="TableParagraph"/>
              <w:ind w:left="0"/>
              <w:rPr>
                <w:rFonts w:ascii="Arial" w:hAnsi="Arial" w:cs="Arial"/>
                <w:sz w:val="19"/>
                <w:lang w:val="sv-SE"/>
              </w:rPr>
            </w:pPr>
            <w:r w:rsidRPr="00465F01">
              <w:rPr>
                <w:rFonts w:ascii="Arial" w:hAnsi="Arial" w:cs="Arial"/>
                <w:w w:val="110"/>
                <w:sz w:val="19"/>
                <w:lang w:val="sv-SE"/>
              </w:rPr>
              <w:t>Mottaget datum:</w:t>
            </w:r>
          </w:p>
        </w:tc>
        <w:tc>
          <w:tcPr>
            <w:tcW w:w="6680" w:type="dxa"/>
            <w:gridSpan w:val="2"/>
          </w:tcPr>
          <w:p w:rsidR="00A4325F" w:rsidRPr="00465F01" w:rsidRDefault="00A4325F" w:rsidP="007242F0">
            <w:pPr>
              <w:pStyle w:val="TableParagraph"/>
              <w:ind w:left="0"/>
              <w:rPr>
                <w:rFonts w:ascii="Arial" w:hAnsi="Arial" w:cs="Arial"/>
                <w:sz w:val="19"/>
                <w:lang w:val="sv-SE"/>
              </w:rPr>
            </w:pPr>
            <w:r w:rsidRPr="00465F01">
              <w:rPr>
                <w:rFonts w:ascii="Arial" w:hAnsi="Arial" w:cs="Arial"/>
                <w:w w:val="105"/>
                <w:sz w:val="19"/>
                <w:lang w:val="sv-SE"/>
              </w:rPr>
              <w:t>Mottaget av:</w:t>
            </w:r>
          </w:p>
        </w:tc>
      </w:tr>
      <w:tr w:rsidR="00A4325F" w:rsidRPr="00465F01" w:rsidTr="00A4325F">
        <w:trPr>
          <w:trHeight w:val="320"/>
        </w:trPr>
        <w:tc>
          <w:tcPr>
            <w:tcW w:w="4085" w:type="dxa"/>
            <w:gridSpan w:val="2"/>
          </w:tcPr>
          <w:p w:rsidR="00A4325F" w:rsidRPr="00465F01" w:rsidRDefault="00A4325F" w:rsidP="007242F0">
            <w:pPr>
              <w:pStyle w:val="TableParagraph"/>
              <w:ind w:left="0"/>
              <w:rPr>
                <w:rFonts w:ascii="Arial" w:hAnsi="Arial" w:cs="Arial"/>
                <w:sz w:val="19"/>
                <w:lang w:val="sv-SE"/>
              </w:rPr>
            </w:pPr>
            <w:r w:rsidRPr="00465F01">
              <w:rPr>
                <w:rFonts w:ascii="Arial" w:hAnsi="Arial" w:cs="Arial"/>
                <w:sz w:val="19"/>
                <w:lang w:val="sv-SE"/>
              </w:rPr>
              <w:t>Telefon:</w:t>
            </w:r>
          </w:p>
        </w:tc>
        <w:tc>
          <w:tcPr>
            <w:tcW w:w="5134" w:type="dxa"/>
          </w:tcPr>
          <w:p w:rsidR="00A4325F" w:rsidRPr="00465F01" w:rsidRDefault="00A4325F" w:rsidP="007242F0">
            <w:pPr>
              <w:pStyle w:val="TableParagraph"/>
              <w:ind w:left="0"/>
              <w:rPr>
                <w:rFonts w:ascii="Arial" w:hAnsi="Arial" w:cs="Arial"/>
                <w:sz w:val="19"/>
                <w:lang w:val="sv-SE"/>
              </w:rPr>
            </w:pPr>
            <w:r w:rsidRPr="00465F01">
              <w:rPr>
                <w:rFonts w:ascii="Arial" w:hAnsi="Arial" w:cs="Arial"/>
                <w:sz w:val="19"/>
                <w:lang w:val="sv-SE"/>
              </w:rPr>
              <w:t>E-post:</w:t>
            </w:r>
          </w:p>
        </w:tc>
      </w:tr>
      <w:tr w:rsidR="00A4325F" w:rsidRPr="00465F01" w:rsidTr="00A4325F">
        <w:trPr>
          <w:trHeight w:val="320"/>
        </w:trPr>
        <w:tc>
          <w:tcPr>
            <w:tcW w:w="4085" w:type="dxa"/>
            <w:gridSpan w:val="2"/>
          </w:tcPr>
          <w:p w:rsidR="00A4325F" w:rsidRPr="00465F01" w:rsidRDefault="00A4325F" w:rsidP="007242F0">
            <w:pPr>
              <w:pStyle w:val="TableParagraph"/>
              <w:ind w:left="0"/>
              <w:rPr>
                <w:rFonts w:ascii="Arial" w:hAnsi="Arial" w:cs="Arial"/>
                <w:sz w:val="19"/>
                <w:lang w:val="sv-SE"/>
              </w:rPr>
            </w:pPr>
            <w:r w:rsidRPr="00465F01">
              <w:rPr>
                <w:rFonts w:ascii="Arial" w:hAnsi="Arial" w:cs="Arial"/>
                <w:w w:val="105"/>
                <w:sz w:val="19"/>
                <w:lang w:val="sv-SE"/>
              </w:rPr>
              <w:t>Kontrollerad datum:</w:t>
            </w:r>
          </w:p>
        </w:tc>
        <w:tc>
          <w:tcPr>
            <w:tcW w:w="5134" w:type="dxa"/>
          </w:tcPr>
          <w:p w:rsidR="00A4325F" w:rsidRPr="00465F01" w:rsidRDefault="00A4325F" w:rsidP="007242F0">
            <w:pPr>
              <w:pStyle w:val="TableParagraph"/>
              <w:ind w:left="0"/>
              <w:rPr>
                <w:rFonts w:ascii="Arial" w:hAnsi="Arial" w:cs="Arial"/>
                <w:sz w:val="19"/>
                <w:lang w:val="sv-SE"/>
              </w:rPr>
            </w:pPr>
            <w:r w:rsidRPr="00465F01">
              <w:rPr>
                <w:rFonts w:ascii="Arial" w:hAnsi="Arial" w:cs="Arial"/>
                <w:sz w:val="19"/>
                <w:lang w:val="sv-SE"/>
              </w:rPr>
              <w:t>Kontrollerad av:</w:t>
            </w:r>
          </w:p>
        </w:tc>
      </w:tr>
      <w:tr w:rsidR="00A4325F" w:rsidRPr="00465F01" w:rsidTr="00A4325F">
        <w:trPr>
          <w:trHeight w:val="1580"/>
        </w:trPr>
        <w:tc>
          <w:tcPr>
            <w:tcW w:w="9219" w:type="dxa"/>
            <w:gridSpan w:val="3"/>
          </w:tcPr>
          <w:p w:rsidR="00A4325F" w:rsidRPr="00465F01" w:rsidRDefault="00A4325F" w:rsidP="007242F0">
            <w:pPr>
              <w:pStyle w:val="TableParagraph"/>
              <w:ind w:left="0"/>
              <w:rPr>
                <w:rFonts w:ascii="Arial" w:hAnsi="Arial" w:cs="Arial"/>
                <w:sz w:val="19"/>
                <w:lang w:val="sv-SE"/>
              </w:rPr>
            </w:pPr>
            <w:r w:rsidRPr="00465F01">
              <w:rPr>
                <w:rFonts w:ascii="Arial" w:hAnsi="Arial" w:cs="Arial"/>
                <w:w w:val="105"/>
                <w:sz w:val="19"/>
                <w:lang w:val="sv-SE"/>
              </w:rPr>
              <w:t>Kommentarer:</w:t>
            </w:r>
          </w:p>
        </w:tc>
      </w:tr>
    </w:tbl>
    <w:p w:rsidR="00A4325F" w:rsidRPr="00BF0CE1" w:rsidRDefault="00BF0CE1" w:rsidP="00BF0CE1">
      <w:pPr>
        <w:pStyle w:val="Brdtext"/>
        <w:spacing w:before="240" w:after="120" w:line="240" w:lineRule="atLeast"/>
        <w:rPr>
          <w:rFonts w:ascii="Arial" w:hAnsi="Arial" w:cs="Arial"/>
          <w:lang w:val="sv-SE"/>
        </w:rPr>
      </w:pPr>
      <w:r w:rsidRPr="00465F01">
        <w:rPr>
          <w:rFonts w:ascii="Arial" w:hAnsi="Arial" w:cs="Arial"/>
          <w:lang w:val="sv-SE"/>
        </w:rPr>
        <w:t>Ifylles av Byggmästargruppen Stockholm BMG AB:</w:t>
      </w:r>
    </w:p>
    <w:tbl>
      <w:tblPr>
        <w:tblStyle w:val="TableNormal"/>
        <w:tblW w:w="921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5134"/>
      </w:tblGrid>
      <w:tr w:rsidR="00A4325F" w:rsidRPr="00465F01" w:rsidTr="00A4325F">
        <w:trPr>
          <w:trHeight w:val="320"/>
        </w:trPr>
        <w:tc>
          <w:tcPr>
            <w:tcW w:w="4085" w:type="dxa"/>
          </w:tcPr>
          <w:p w:rsidR="00A4325F" w:rsidRPr="00465F01" w:rsidRDefault="00A4325F" w:rsidP="007242F0">
            <w:pPr>
              <w:pStyle w:val="TableParagraph"/>
              <w:ind w:left="0"/>
              <w:rPr>
                <w:rFonts w:ascii="Arial" w:hAnsi="Arial" w:cs="Arial"/>
                <w:sz w:val="19"/>
                <w:lang w:val="sv-SE"/>
              </w:rPr>
            </w:pPr>
            <w:r w:rsidRPr="00465F01">
              <w:rPr>
                <w:rFonts w:ascii="Arial" w:hAnsi="Arial" w:cs="Arial"/>
                <w:w w:val="105"/>
                <w:sz w:val="19"/>
                <w:lang w:val="sv-SE"/>
              </w:rPr>
              <w:t>Åtgärdas av:</w:t>
            </w:r>
          </w:p>
        </w:tc>
        <w:tc>
          <w:tcPr>
            <w:tcW w:w="5134" w:type="dxa"/>
          </w:tcPr>
          <w:p w:rsidR="00A4325F" w:rsidRPr="00465F01" w:rsidRDefault="00A4325F" w:rsidP="007242F0">
            <w:pPr>
              <w:pStyle w:val="TableParagraph"/>
              <w:ind w:left="0"/>
              <w:rPr>
                <w:rFonts w:ascii="Arial" w:hAnsi="Arial" w:cs="Arial"/>
                <w:sz w:val="19"/>
                <w:lang w:val="sv-SE"/>
              </w:rPr>
            </w:pPr>
            <w:r w:rsidRPr="00465F01">
              <w:rPr>
                <w:rFonts w:ascii="Arial" w:hAnsi="Arial" w:cs="Arial"/>
                <w:w w:val="105"/>
                <w:sz w:val="19"/>
                <w:lang w:val="sv-SE"/>
              </w:rPr>
              <w:t>Datum &amp; tid:</w:t>
            </w:r>
          </w:p>
        </w:tc>
      </w:tr>
      <w:tr w:rsidR="00A4325F" w:rsidRPr="00465F01" w:rsidTr="00A4325F">
        <w:trPr>
          <w:trHeight w:val="320"/>
        </w:trPr>
        <w:tc>
          <w:tcPr>
            <w:tcW w:w="4085" w:type="dxa"/>
            <w:vMerge w:val="restart"/>
          </w:tcPr>
          <w:p w:rsidR="00A4325F" w:rsidRPr="00465F01" w:rsidRDefault="00A4325F" w:rsidP="007242F0">
            <w:pPr>
              <w:pStyle w:val="TableParagraph"/>
              <w:spacing w:before="0" w:line="316" w:lineRule="exact"/>
              <w:ind w:left="0"/>
              <w:rPr>
                <w:rFonts w:ascii="Arial" w:hAnsi="Arial" w:cs="Arial"/>
                <w:sz w:val="28"/>
                <w:lang w:val="sv-SE"/>
              </w:rPr>
            </w:pPr>
            <w:r w:rsidRPr="00465F01">
              <w:rPr>
                <w:rFonts w:ascii="Arial" w:hAnsi="Arial" w:cs="Arial"/>
                <w:sz w:val="19"/>
                <w:lang w:val="sv-SE"/>
              </w:rPr>
              <w:t xml:space="preserve">Meddelat </w:t>
            </w:r>
            <w:proofErr w:type="spellStart"/>
            <w:r w:rsidRPr="00465F01">
              <w:rPr>
                <w:rFonts w:ascii="Arial" w:hAnsi="Arial" w:cs="Arial"/>
                <w:sz w:val="19"/>
                <w:lang w:val="sv-SE"/>
              </w:rPr>
              <w:t>UE</w:t>
            </w:r>
            <w:proofErr w:type="spellEnd"/>
            <w:r w:rsidRPr="00465F01">
              <w:rPr>
                <w:rFonts w:ascii="Arial" w:hAnsi="Arial" w:cs="Arial"/>
                <w:sz w:val="19"/>
                <w:lang w:val="sv-SE"/>
              </w:rPr>
              <w:t xml:space="preserve"> med mail: JA </w:t>
            </w:r>
            <w:r w:rsidRPr="00465F01">
              <w:rPr>
                <w:rFonts w:ascii="Arial" w:hAnsi="Arial" w:cs="Arial"/>
                <w:sz w:val="28"/>
                <w:lang w:val="sv-SE"/>
              </w:rPr>
              <w:t xml:space="preserve">□ </w:t>
            </w:r>
            <w:r w:rsidRPr="00465F01">
              <w:rPr>
                <w:rFonts w:ascii="Arial" w:hAnsi="Arial" w:cs="Arial"/>
                <w:sz w:val="19"/>
                <w:lang w:val="sv-SE"/>
              </w:rPr>
              <w:t xml:space="preserve">NEJ </w:t>
            </w:r>
            <w:r w:rsidRPr="00465F01">
              <w:rPr>
                <w:rFonts w:ascii="Arial" w:hAnsi="Arial" w:cs="Arial"/>
                <w:sz w:val="28"/>
                <w:lang w:val="sv-SE"/>
              </w:rPr>
              <w:t>□</w:t>
            </w:r>
          </w:p>
        </w:tc>
        <w:tc>
          <w:tcPr>
            <w:tcW w:w="5134" w:type="dxa"/>
          </w:tcPr>
          <w:p w:rsidR="00A4325F" w:rsidRPr="00465F01" w:rsidRDefault="00A4325F" w:rsidP="007242F0">
            <w:pPr>
              <w:pStyle w:val="TableParagraph"/>
              <w:ind w:left="0"/>
              <w:rPr>
                <w:rFonts w:ascii="Arial" w:hAnsi="Arial" w:cs="Arial"/>
                <w:sz w:val="19"/>
                <w:lang w:val="sv-SE"/>
              </w:rPr>
            </w:pPr>
            <w:r w:rsidRPr="00465F01">
              <w:rPr>
                <w:rFonts w:ascii="Arial" w:hAnsi="Arial" w:cs="Arial"/>
                <w:sz w:val="19"/>
                <w:lang w:val="sv-SE"/>
              </w:rPr>
              <w:t xml:space="preserve">E-post </w:t>
            </w:r>
            <w:proofErr w:type="spellStart"/>
            <w:r w:rsidRPr="00465F01">
              <w:rPr>
                <w:rFonts w:ascii="Arial" w:hAnsi="Arial" w:cs="Arial"/>
                <w:sz w:val="19"/>
                <w:lang w:val="sv-SE"/>
              </w:rPr>
              <w:t>UE</w:t>
            </w:r>
            <w:proofErr w:type="spellEnd"/>
            <w:r w:rsidRPr="00465F01">
              <w:rPr>
                <w:rFonts w:ascii="Arial" w:hAnsi="Arial" w:cs="Arial"/>
                <w:sz w:val="19"/>
                <w:lang w:val="sv-SE"/>
              </w:rPr>
              <w:t>:</w:t>
            </w:r>
          </w:p>
        </w:tc>
      </w:tr>
      <w:tr w:rsidR="00A4325F" w:rsidRPr="00465F01" w:rsidTr="00A4325F">
        <w:trPr>
          <w:trHeight w:val="320"/>
        </w:trPr>
        <w:tc>
          <w:tcPr>
            <w:tcW w:w="4085" w:type="dxa"/>
            <w:vMerge/>
            <w:tcBorders>
              <w:top w:val="nil"/>
            </w:tcBorders>
          </w:tcPr>
          <w:p w:rsidR="00A4325F" w:rsidRPr="00465F01" w:rsidRDefault="00A4325F" w:rsidP="007242F0">
            <w:pPr>
              <w:rPr>
                <w:rFonts w:ascii="Arial" w:hAnsi="Arial" w:cs="Arial"/>
                <w:sz w:val="2"/>
                <w:szCs w:val="2"/>
                <w:lang w:val="sv-SE"/>
              </w:rPr>
            </w:pPr>
          </w:p>
        </w:tc>
        <w:tc>
          <w:tcPr>
            <w:tcW w:w="5134" w:type="dxa"/>
          </w:tcPr>
          <w:p w:rsidR="00A4325F" w:rsidRPr="00465F01" w:rsidRDefault="00A4325F" w:rsidP="007242F0">
            <w:pPr>
              <w:pStyle w:val="TableParagraph"/>
              <w:ind w:left="0"/>
              <w:rPr>
                <w:rFonts w:ascii="Arial" w:hAnsi="Arial" w:cs="Arial"/>
                <w:sz w:val="19"/>
                <w:lang w:val="sv-SE"/>
              </w:rPr>
            </w:pPr>
            <w:r w:rsidRPr="00465F01">
              <w:rPr>
                <w:rFonts w:ascii="Arial" w:hAnsi="Arial" w:cs="Arial"/>
                <w:w w:val="95"/>
                <w:sz w:val="19"/>
                <w:lang w:val="sv-SE"/>
              </w:rPr>
              <w:t xml:space="preserve">Telefon </w:t>
            </w:r>
            <w:proofErr w:type="spellStart"/>
            <w:r w:rsidRPr="00465F01">
              <w:rPr>
                <w:rFonts w:ascii="Arial" w:hAnsi="Arial" w:cs="Arial"/>
                <w:w w:val="95"/>
                <w:sz w:val="19"/>
                <w:lang w:val="sv-SE"/>
              </w:rPr>
              <w:t>UE</w:t>
            </w:r>
            <w:proofErr w:type="spellEnd"/>
            <w:r w:rsidRPr="00465F01">
              <w:rPr>
                <w:rFonts w:ascii="Arial" w:hAnsi="Arial" w:cs="Arial"/>
                <w:w w:val="95"/>
                <w:sz w:val="19"/>
                <w:lang w:val="sv-SE"/>
              </w:rPr>
              <w:t>:</w:t>
            </w:r>
          </w:p>
        </w:tc>
      </w:tr>
      <w:tr w:rsidR="00A4325F" w:rsidRPr="00465F01" w:rsidTr="004113C7">
        <w:trPr>
          <w:trHeight w:val="1348"/>
        </w:trPr>
        <w:tc>
          <w:tcPr>
            <w:tcW w:w="9219" w:type="dxa"/>
            <w:gridSpan w:val="2"/>
          </w:tcPr>
          <w:p w:rsidR="00A4325F" w:rsidRPr="00465F01" w:rsidRDefault="00A4325F" w:rsidP="007242F0">
            <w:pPr>
              <w:pStyle w:val="TableParagraph"/>
              <w:ind w:left="0"/>
              <w:rPr>
                <w:rFonts w:ascii="Arial" w:hAnsi="Arial" w:cs="Arial"/>
                <w:sz w:val="19"/>
                <w:lang w:val="sv-SE"/>
              </w:rPr>
            </w:pPr>
            <w:r w:rsidRPr="00465F01">
              <w:rPr>
                <w:rFonts w:ascii="Arial" w:hAnsi="Arial" w:cs="Arial"/>
                <w:w w:val="110"/>
                <w:sz w:val="19"/>
                <w:lang w:val="sv-SE"/>
              </w:rPr>
              <w:t>Åtgärd/Rapport:</w:t>
            </w:r>
          </w:p>
        </w:tc>
      </w:tr>
      <w:tr w:rsidR="00A4325F" w:rsidRPr="00465F01" w:rsidTr="00A4325F">
        <w:trPr>
          <w:trHeight w:val="320"/>
        </w:trPr>
        <w:tc>
          <w:tcPr>
            <w:tcW w:w="4085" w:type="dxa"/>
          </w:tcPr>
          <w:p w:rsidR="00A4325F" w:rsidRPr="00465F01" w:rsidRDefault="00A4325F" w:rsidP="007242F0">
            <w:pPr>
              <w:pStyle w:val="TableParagraph"/>
              <w:ind w:left="0"/>
              <w:rPr>
                <w:rFonts w:ascii="Arial" w:hAnsi="Arial" w:cs="Arial"/>
                <w:sz w:val="19"/>
                <w:lang w:val="sv-SE"/>
              </w:rPr>
            </w:pPr>
            <w:r w:rsidRPr="00465F01">
              <w:rPr>
                <w:rFonts w:ascii="Arial" w:hAnsi="Arial" w:cs="Arial"/>
                <w:w w:val="105"/>
                <w:sz w:val="19"/>
                <w:lang w:val="sv-SE"/>
              </w:rPr>
              <w:t>Färdigt datum:</w:t>
            </w:r>
          </w:p>
        </w:tc>
        <w:tc>
          <w:tcPr>
            <w:tcW w:w="5134" w:type="dxa"/>
          </w:tcPr>
          <w:p w:rsidR="00A4325F" w:rsidRPr="00465F01" w:rsidRDefault="00A4325F" w:rsidP="007242F0">
            <w:pPr>
              <w:pStyle w:val="TableParagraph"/>
              <w:ind w:left="0"/>
              <w:rPr>
                <w:rFonts w:ascii="Arial" w:hAnsi="Arial" w:cs="Arial"/>
                <w:sz w:val="19"/>
                <w:lang w:val="sv-SE"/>
              </w:rPr>
            </w:pPr>
            <w:r w:rsidRPr="00465F01">
              <w:rPr>
                <w:rFonts w:ascii="Arial" w:hAnsi="Arial" w:cs="Arial"/>
                <w:sz w:val="19"/>
                <w:lang w:val="sv-SE"/>
              </w:rPr>
              <w:t>Signatur:</w:t>
            </w:r>
          </w:p>
        </w:tc>
      </w:tr>
      <w:tr w:rsidR="00A4325F" w:rsidRPr="00465F01" w:rsidTr="00A4325F">
        <w:trPr>
          <w:trHeight w:val="320"/>
        </w:trPr>
        <w:tc>
          <w:tcPr>
            <w:tcW w:w="9219" w:type="dxa"/>
            <w:gridSpan w:val="2"/>
          </w:tcPr>
          <w:p w:rsidR="00A4325F" w:rsidRPr="00465F01" w:rsidRDefault="00A4325F" w:rsidP="007242F0">
            <w:pPr>
              <w:pStyle w:val="TableParagraph"/>
              <w:ind w:left="0"/>
              <w:rPr>
                <w:rFonts w:ascii="Arial" w:hAnsi="Arial" w:cs="Arial"/>
                <w:sz w:val="19"/>
                <w:lang w:val="sv-SE"/>
              </w:rPr>
            </w:pPr>
            <w:r w:rsidRPr="00465F01">
              <w:rPr>
                <w:rFonts w:ascii="Arial" w:hAnsi="Arial" w:cs="Arial"/>
                <w:w w:val="105"/>
                <w:sz w:val="19"/>
                <w:lang w:val="sv-SE"/>
              </w:rPr>
              <w:t>Datum meddelat till hyresgäst, byggledare eller beställare:</w:t>
            </w:r>
          </w:p>
        </w:tc>
      </w:tr>
      <w:tr w:rsidR="00A4325F" w:rsidRPr="00465F01" w:rsidTr="00A4325F">
        <w:trPr>
          <w:trHeight w:val="320"/>
        </w:trPr>
        <w:tc>
          <w:tcPr>
            <w:tcW w:w="9219" w:type="dxa"/>
            <w:gridSpan w:val="2"/>
          </w:tcPr>
          <w:p w:rsidR="00A4325F" w:rsidRPr="00465F01" w:rsidRDefault="00A4325F" w:rsidP="007242F0">
            <w:pPr>
              <w:pStyle w:val="TableParagraph"/>
              <w:ind w:left="0"/>
              <w:rPr>
                <w:rFonts w:ascii="Arial" w:hAnsi="Arial" w:cs="Arial"/>
                <w:sz w:val="19"/>
                <w:lang w:val="sv-SE"/>
              </w:rPr>
            </w:pPr>
            <w:r w:rsidRPr="00465F01">
              <w:rPr>
                <w:rFonts w:ascii="Arial" w:hAnsi="Arial" w:cs="Arial"/>
                <w:w w:val="105"/>
                <w:sz w:val="19"/>
                <w:lang w:val="sv-SE"/>
              </w:rPr>
              <w:t>Datum insatt i garantipärm:</w:t>
            </w:r>
          </w:p>
        </w:tc>
      </w:tr>
      <w:tr w:rsidR="00A4325F" w:rsidRPr="00465F01" w:rsidTr="004113C7">
        <w:trPr>
          <w:trHeight w:val="956"/>
        </w:trPr>
        <w:tc>
          <w:tcPr>
            <w:tcW w:w="9219" w:type="dxa"/>
            <w:gridSpan w:val="2"/>
          </w:tcPr>
          <w:p w:rsidR="00A4325F" w:rsidRPr="00465F01" w:rsidRDefault="00A4325F" w:rsidP="007242F0">
            <w:pPr>
              <w:pStyle w:val="TableParagraph"/>
              <w:ind w:left="0"/>
              <w:rPr>
                <w:rFonts w:ascii="Arial" w:hAnsi="Arial" w:cs="Arial"/>
                <w:sz w:val="19"/>
                <w:lang w:val="sv-SE"/>
              </w:rPr>
            </w:pPr>
            <w:r w:rsidRPr="00465F01">
              <w:rPr>
                <w:rFonts w:ascii="Arial" w:hAnsi="Arial" w:cs="Arial"/>
                <w:sz w:val="19"/>
                <w:lang w:val="sv-SE"/>
              </w:rPr>
              <w:t>Anmärkning:</w:t>
            </w:r>
          </w:p>
        </w:tc>
      </w:tr>
    </w:tbl>
    <w:p w:rsidR="00A4325F" w:rsidRDefault="00A4325F" w:rsidP="004113C7">
      <w:pPr>
        <w:spacing w:line="240" w:lineRule="atLeast"/>
      </w:pPr>
    </w:p>
    <w:sectPr w:rsidR="00A4325F" w:rsidSect="004113C7">
      <w:pgSz w:w="11906" w:h="16838"/>
      <w:pgMar w:top="1417" w:right="1417" w:bottom="7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8CC7A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128667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CDAF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060F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09484C"/>
    <w:multiLevelType w:val="multilevel"/>
    <w:tmpl w:val="63926BF0"/>
    <w:styleLink w:val="Listformatnumreradelistor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22E5432"/>
    <w:multiLevelType w:val="multilevel"/>
    <w:tmpl w:val="4A2E246E"/>
    <w:numStyleLink w:val="Listformatpunktlistor"/>
  </w:abstractNum>
  <w:abstractNum w:abstractNumId="6" w15:restartNumberingAfterBreak="0">
    <w:nsid w:val="03950819"/>
    <w:multiLevelType w:val="multilevel"/>
    <w:tmpl w:val="AFF03998"/>
    <w:numStyleLink w:val="Listformatparagraflistor"/>
  </w:abstractNum>
  <w:abstractNum w:abstractNumId="7" w15:restartNumberingAfterBreak="0">
    <w:nsid w:val="16CC35F2"/>
    <w:multiLevelType w:val="multilevel"/>
    <w:tmpl w:val="AFF03998"/>
    <w:styleLink w:val="Listformatparagraflistor"/>
    <w:lvl w:ilvl="0">
      <w:start w:val="1"/>
      <w:numFmt w:val="decimal"/>
      <w:pStyle w:val="Paragraflista"/>
      <w:lvlText w:val="§    %1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8257F8A"/>
    <w:multiLevelType w:val="multilevel"/>
    <w:tmpl w:val="4A2E246E"/>
    <w:styleLink w:val="Listformatpunktlistor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D48CE"/>
    <w:multiLevelType w:val="multilevel"/>
    <w:tmpl w:val="63926BF0"/>
    <w:numStyleLink w:val="Listformatnumreradelistor"/>
  </w:abstractNum>
  <w:abstractNum w:abstractNumId="10" w15:restartNumberingAfterBreak="0">
    <w:nsid w:val="432C1E76"/>
    <w:multiLevelType w:val="multilevel"/>
    <w:tmpl w:val="1480C51E"/>
    <w:numStyleLink w:val="Listformatnumreraderubriker"/>
  </w:abstractNum>
  <w:abstractNum w:abstractNumId="11" w15:restartNumberingAfterBreak="0">
    <w:nsid w:val="48A368B5"/>
    <w:multiLevelType w:val="multilevel"/>
    <w:tmpl w:val="1480C51E"/>
    <w:styleLink w:val="Listformatnumreraderubriker"/>
    <w:lvl w:ilvl="0">
      <w:start w:val="1"/>
      <w:numFmt w:val="decimal"/>
      <w:pStyle w:val="Rubrik1numrerad"/>
      <w:suff w:val="space"/>
      <w:lvlText w:val="%1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  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  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  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2521C75"/>
    <w:multiLevelType w:val="multilevel"/>
    <w:tmpl w:val="46DCB4C4"/>
    <w:styleLink w:val="SUListor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2">
      <w:start w:val="1"/>
      <w:numFmt w:val="decimal"/>
      <w:lvlRestart w:val="0"/>
      <w:lvlText w:val="§   %3"/>
      <w:lvlJc w:val="left"/>
      <w:pPr>
        <w:tabs>
          <w:tab w:val="num" w:pos="794"/>
        </w:tabs>
        <w:ind w:left="794" w:hanging="794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97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06072900">
    <w:abstractNumId w:val="4"/>
  </w:num>
  <w:num w:numId="2" w16cid:durableId="267204300">
    <w:abstractNumId w:val="11"/>
  </w:num>
  <w:num w:numId="3" w16cid:durableId="2075658661">
    <w:abstractNumId w:val="7"/>
  </w:num>
  <w:num w:numId="4" w16cid:durableId="197623457">
    <w:abstractNumId w:val="8"/>
  </w:num>
  <w:num w:numId="5" w16cid:durableId="155272200">
    <w:abstractNumId w:val="2"/>
  </w:num>
  <w:num w:numId="6" w16cid:durableId="314648219">
    <w:abstractNumId w:val="9"/>
  </w:num>
  <w:num w:numId="7" w16cid:durableId="1860971128">
    <w:abstractNumId w:val="6"/>
  </w:num>
  <w:num w:numId="8" w16cid:durableId="1316225107">
    <w:abstractNumId w:val="3"/>
  </w:num>
  <w:num w:numId="9" w16cid:durableId="1312782977">
    <w:abstractNumId w:val="5"/>
  </w:num>
  <w:num w:numId="10" w16cid:durableId="425201116">
    <w:abstractNumId w:val="1"/>
  </w:num>
  <w:num w:numId="11" w16cid:durableId="770975582">
    <w:abstractNumId w:val="1"/>
  </w:num>
  <w:num w:numId="12" w16cid:durableId="2036224055">
    <w:abstractNumId w:val="0"/>
  </w:num>
  <w:num w:numId="13" w16cid:durableId="1028796448">
    <w:abstractNumId w:val="0"/>
  </w:num>
  <w:num w:numId="14" w16cid:durableId="1516772940">
    <w:abstractNumId w:val="10"/>
  </w:num>
  <w:num w:numId="15" w16cid:durableId="1942448063">
    <w:abstractNumId w:val="10"/>
  </w:num>
  <w:num w:numId="16" w16cid:durableId="295183918">
    <w:abstractNumId w:val="10"/>
  </w:num>
  <w:num w:numId="17" w16cid:durableId="1349722575">
    <w:abstractNumId w:val="10"/>
  </w:num>
  <w:num w:numId="18" w16cid:durableId="2101902091">
    <w:abstractNumId w:val="12"/>
  </w:num>
  <w:num w:numId="19" w16cid:durableId="68693060">
    <w:abstractNumId w:val="4"/>
  </w:num>
  <w:num w:numId="20" w16cid:durableId="1749036819">
    <w:abstractNumId w:val="11"/>
  </w:num>
  <w:num w:numId="21" w16cid:durableId="594438755">
    <w:abstractNumId w:val="7"/>
  </w:num>
  <w:num w:numId="22" w16cid:durableId="1111777955">
    <w:abstractNumId w:val="8"/>
  </w:num>
  <w:num w:numId="23" w16cid:durableId="1277829297">
    <w:abstractNumId w:val="9"/>
  </w:num>
  <w:num w:numId="24" w16cid:durableId="1135174188">
    <w:abstractNumId w:val="6"/>
  </w:num>
  <w:num w:numId="25" w16cid:durableId="921597124">
    <w:abstractNumId w:val="5"/>
  </w:num>
  <w:num w:numId="26" w16cid:durableId="1652827056">
    <w:abstractNumId w:val="1"/>
  </w:num>
  <w:num w:numId="27" w16cid:durableId="2028174520">
    <w:abstractNumId w:val="0"/>
  </w:num>
  <w:num w:numId="28" w16cid:durableId="1088581195">
    <w:abstractNumId w:val="10"/>
  </w:num>
  <w:num w:numId="29" w16cid:durableId="1022784907">
    <w:abstractNumId w:val="10"/>
  </w:num>
  <w:num w:numId="30" w16cid:durableId="595141584">
    <w:abstractNumId w:val="10"/>
  </w:num>
  <w:num w:numId="31" w16cid:durableId="155607757">
    <w:abstractNumId w:val="10"/>
  </w:num>
  <w:num w:numId="32" w16cid:durableId="2057311576">
    <w:abstractNumId w:val="12"/>
  </w:num>
  <w:num w:numId="33" w16cid:durableId="1339649743">
    <w:abstractNumId w:val="4"/>
  </w:num>
  <w:num w:numId="34" w16cid:durableId="2031836862">
    <w:abstractNumId w:val="11"/>
  </w:num>
  <w:num w:numId="35" w16cid:durableId="109126569">
    <w:abstractNumId w:val="7"/>
  </w:num>
  <w:num w:numId="36" w16cid:durableId="774790392">
    <w:abstractNumId w:val="8"/>
  </w:num>
  <w:num w:numId="37" w16cid:durableId="1215504840">
    <w:abstractNumId w:val="9"/>
  </w:num>
  <w:num w:numId="38" w16cid:durableId="415440878">
    <w:abstractNumId w:val="6"/>
  </w:num>
  <w:num w:numId="39" w16cid:durableId="940188237">
    <w:abstractNumId w:val="5"/>
  </w:num>
  <w:num w:numId="40" w16cid:durableId="352078647">
    <w:abstractNumId w:val="1"/>
  </w:num>
  <w:num w:numId="41" w16cid:durableId="1798991039">
    <w:abstractNumId w:val="0"/>
  </w:num>
  <w:num w:numId="42" w16cid:durableId="904921641">
    <w:abstractNumId w:val="10"/>
  </w:num>
  <w:num w:numId="43" w16cid:durableId="722756319">
    <w:abstractNumId w:val="10"/>
  </w:num>
  <w:num w:numId="44" w16cid:durableId="1865514415">
    <w:abstractNumId w:val="10"/>
  </w:num>
  <w:num w:numId="45" w16cid:durableId="1752964051">
    <w:abstractNumId w:val="10"/>
  </w:num>
  <w:num w:numId="46" w16cid:durableId="17107631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5F"/>
    <w:rsid w:val="0006192A"/>
    <w:rsid w:val="001A3D3F"/>
    <w:rsid w:val="003159BA"/>
    <w:rsid w:val="004113C7"/>
    <w:rsid w:val="00414EB3"/>
    <w:rsid w:val="004D0204"/>
    <w:rsid w:val="00570953"/>
    <w:rsid w:val="005D5604"/>
    <w:rsid w:val="005E7C0A"/>
    <w:rsid w:val="006531A7"/>
    <w:rsid w:val="006D4F44"/>
    <w:rsid w:val="00900E31"/>
    <w:rsid w:val="0093501D"/>
    <w:rsid w:val="00A4325F"/>
    <w:rsid w:val="00BF0CE1"/>
    <w:rsid w:val="00BF446C"/>
    <w:rsid w:val="00E8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EC5E"/>
  <w15:chartTrackingRefBased/>
  <w15:docId w15:val="{B4E9B105-6209-104F-8D7C-C09C228E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ödtext SU"/>
    <w:qFormat/>
    <w:rsid w:val="00A432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6D4F44"/>
    <w:pPr>
      <w:keepNext/>
      <w:keepLines/>
      <w:spacing w:line="340" w:lineRule="atLeast"/>
      <w:outlineLvl w:val="0"/>
    </w:pPr>
    <w:rPr>
      <w:rFonts w:asciiTheme="majorHAnsi" w:eastAsiaTheme="majorEastAsia" w:hAnsiTheme="majorHAnsi" w:cstheme="majorBidi"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D4F44"/>
    <w:pPr>
      <w:keepNext/>
      <w:keepLines/>
      <w:spacing w:after="140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D4F44"/>
    <w:pPr>
      <w:keepNext/>
      <w:keepLines/>
      <w:spacing w:after="60"/>
      <w:outlineLvl w:val="2"/>
    </w:pPr>
    <w:rPr>
      <w:rFonts w:eastAsiaTheme="majorEastAsia" w:cstheme="majorBidi"/>
      <w:b/>
      <w:color w:val="262626" w:themeColor="text1" w:themeTint="D9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6D4F44"/>
    <w:pPr>
      <w:keepNext/>
      <w:keepLines/>
      <w:spacing w:after="60"/>
      <w:outlineLvl w:val="3"/>
    </w:pPr>
    <w:rPr>
      <w:rFonts w:eastAsiaTheme="majorEastAsia" w:cstheme="majorBidi"/>
      <w:b/>
      <w:i/>
      <w:iCs/>
      <w:color w:val="262626" w:themeColor="text1" w:themeTint="D9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D4F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D4F44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D4F4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D4F4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D4F4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next w:val="Normal"/>
    <w:uiPriority w:val="35"/>
    <w:semiHidden/>
    <w:unhideWhenUsed/>
    <w:qFormat/>
    <w:rsid w:val="006D4F44"/>
    <w:pPr>
      <w:spacing w:after="200"/>
    </w:pPr>
    <w:rPr>
      <w:i/>
      <w:iCs/>
      <w:color w:val="1A1A1A" w:themeColor="text2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6D4F44"/>
    <w:rPr>
      <w:i/>
      <w:iCs/>
      <w:color w:val="auto"/>
    </w:rPr>
  </w:style>
  <w:style w:type="paragraph" w:customStyle="1" w:styleId="Bildtext">
    <w:name w:val="Bildtext"/>
    <w:basedOn w:val="Normal"/>
    <w:next w:val="Normal"/>
    <w:uiPriority w:val="12"/>
    <w:qFormat/>
    <w:rsid w:val="006D4F44"/>
    <w:rPr>
      <w:i/>
      <w:sz w:val="20"/>
    </w:rPr>
  </w:style>
  <w:style w:type="character" w:styleId="Bokenstitel">
    <w:name w:val="Book Title"/>
    <w:basedOn w:val="Standardstycketeckensnitt"/>
    <w:uiPriority w:val="33"/>
    <w:qFormat/>
    <w:rsid w:val="006D4F44"/>
    <w:rPr>
      <w:b/>
      <w:bCs/>
      <w:i/>
      <w:iCs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6D4F4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4F44"/>
    <w:rPr>
      <w:rFonts w:eastAsiaTheme="minorEastAsia"/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qFormat/>
    <w:rsid w:val="006D4F44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6D4F44"/>
    <w:rPr>
      <w:smallCaps/>
      <w:color w:val="404040" w:themeColor="text1" w:themeTint="BF"/>
    </w:rPr>
  </w:style>
  <w:style w:type="paragraph" w:styleId="Ingetavstnd">
    <w:name w:val="No Spacing"/>
    <w:aliases w:val="Brödtext SU - Inget avstånd"/>
    <w:uiPriority w:val="1"/>
    <w:qFormat/>
    <w:rsid w:val="006531A7"/>
    <w:pPr>
      <w:spacing w:after="0" w:line="240" w:lineRule="auto"/>
    </w:pPr>
    <w:rPr>
      <w:rFonts w:eastAsiaTheme="minorEastAsia"/>
    </w:rPr>
  </w:style>
  <w:style w:type="paragraph" w:styleId="Innehll1">
    <w:name w:val="toc 1"/>
    <w:basedOn w:val="Normal"/>
    <w:next w:val="Normal"/>
    <w:autoRedefine/>
    <w:uiPriority w:val="39"/>
    <w:unhideWhenUsed/>
    <w:rsid w:val="006D4F44"/>
    <w:pPr>
      <w:tabs>
        <w:tab w:val="right" w:leader="dot" w:pos="8323"/>
      </w:tabs>
      <w:spacing w:after="40"/>
    </w:pPr>
    <w:rPr>
      <w:rFonts w:ascii="Verdana" w:hAnsi="Verdana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6D4F44"/>
    <w:pPr>
      <w:tabs>
        <w:tab w:val="right" w:leader="dot" w:pos="8323"/>
      </w:tabs>
      <w:spacing w:after="100"/>
    </w:pPr>
    <w:rPr>
      <w:rFonts w:ascii="Verdana" w:hAnsi="Verdana"/>
      <w:sz w:val="18"/>
    </w:rPr>
  </w:style>
  <w:style w:type="paragraph" w:styleId="Innehll3">
    <w:name w:val="toc 3"/>
    <w:basedOn w:val="Normal"/>
    <w:next w:val="Normal"/>
    <w:autoRedefine/>
    <w:uiPriority w:val="39"/>
    <w:semiHidden/>
    <w:rsid w:val="006D4F44"/>
    <w:pPr>
      <w:spacing w:after="100"/>
      <w:ind w:left="440"/>
    </w:pPr>
  </w:style>
  <w:style w:type="character" w:customStyle="1" w:styleId="Rubrik1Char">
    <w:name w:val="Rubrik 1 Char"/>
    <w:basedOn w:val="Standardstycketeckensnitt"/>
    <w:link w:val="Rubrik1"/>
    <w:uiPriority w:val="9"/>
    <w:rsid w:val="006D4F44"/>
    <w:rPr>
      <w:rFonts w:asciiTheme="majorHAnsi" w:eastAsiaTheme="majorEastAsia" w:hAnsiTheme="majorHAnsi" w:cstheme="majorBidi"/>
      <w:color w:val="262626" w:themeColor="text1" w:themeTint="D9"/>
      <w:sz w:val="36"/>
      <w:szCs w:val="3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6D4F44"/>
    <w:pPr>
      <w:outlineLvl w:val="9"/>
    </w:pPr>
  </w:style>
  <w:style w:type="paragraph" w:customStyle="1" w:styleId="Institutionsnamn">
    <w:name w:val="Institutionsnamn"/>
    <w:basedOn w:val="Normal"/>
    <w:uiPriority w:val="17"/>
    <w:semiHidden/>
    <w:rsid w:val="006D4F44"/>
    <w:pPr>
      <w:spacing w:after="20"/>
    </w:pPr>
    <w:rPr>
      <w:rFonts w:ascii="Georgia" w:hAnsi="Georgia"/>
      <w:color w:val="002F5F"/>
      <w:sz w:val="26"/>
    </w:rPr>
  </w:style>
  <w:style w:type="numbering" w:customStyle="1" w:styleId="Listformatnumreradelistor">
    <w:name w:val="Listformat numrerade listor"/>
    <w:uiPriority w:val="99"/>
    <w:rsid w:val="006D4F44"/>
    <w:pPr>
      <w:numPr>
        <w:numId w:val="1"/>
      </w:numPr>
    </w:pPr>
  </w:style>
  <w:style w:type="numbering" w:customStyle="1" w:styleId="Listformatnumreraderubriker">
    <w:name w:val="Listformat numrerade rubriker"/>
    <w:uiPriority w:val="99"/>
    <w:rsid w:val="006D4F44"/>
    <w:pPr>
      <w:numPr>
        <w:numId w:val="2"/>
      </w:numPr>
    </w:pPr>
  </w:style>
  <w:style w:type="numbering" w:customStyle="1" w:styleId="Listformatparagraflistor">
    <w:name w:val="Listformat paragraflistor"/>
    <w:uiPriority w:val="99"/>
    <w:rsid w:val="006D4F44"/>
    <w:pPr>
      <w:numPr>
        <w:numId w:val="3"/>
      </w:numPr>
    </w:pPr>
  </w:style>
  <w:style w:type="numbering" w:customStyle="1" w:styleId="Listformatpunktlistor">
    <w:name w:val="Listformat punktlistor"/>
    <w:uiPriority w:val="99"/>
    <w:rsid w:val="006D4F44"/>
    <w:pPr>
      <w:numPr>
        <w:numId w:val="4"/>
      </w:numPr>
    </w:pPr>
  </w:style>
  <w:style w:type="paragraph" w:styleId="Liststycke">
    <w:name w:val="List Paragraph"/>
    <w:basedOn w:val="Normal"/>
    <w:uiPriority w:val="34"/>
    <w:qFormat/>
    <w:rsid w:val="006D4F44"/>
    <w:pPr>
      <w:ind w:left="720"/>
      <w:contextualSpacing/>
    </w:pPr>
  </w:style>
  <w:style w:type="paragraph" w:styleId="Numreradlista">
    <w:name w:val="List Number"/>
    <w:basedOn w:val="Normal"/>
    <w:uiPriority w:val="11"/>
    <w:qFormat/>
    <w:rsid w:val="006D4F44"/>
    <w:pPr>
      <w:numPr>
        <w:numId w:val="37"/>
      </w:numPr>
      <w:contextualSpacing/>
    </w:pPr>
  </w:style>
  <w:style w:type="table" w:styleId="Oformateradtabell3">
    <w:name w:val="Plain Table 3"/>
    <w:basedOn w:val="Normaltabell"/>
    <w:uiPriority w:val="43"/>
    <w:rsid w:val="006D4F44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Rubrik2Char">
    <w:name w:val="Rubrik 2 Char"/>
    <w:basedOn w:val="Standardstycketeckensnitt"/>
    <w:link w:val="Rubrik2"/>
    <w:uiPriority w:val="9"/>
    <w:rsid w:val="006D4F44"/>
    <w:rPr>
      <w:rFonts w:asciiTheme="majorHAnsi" w:eastAsiaTheme="majorEastAsia" w:hAnsiTheme="majorHAnsi" w:cstheme="majorBidi"/>
      <w:b/>
      <w:color w:val="262626" w:themeColor="text1" w:themeTint="D9"/>
      <w:sz w:val="26"/>
      <w:szCs w:val="28"/>
    </w:rPr>
  </w:style>
  <w:style w:type="paragraph" w:customStyle="1" w:styleId="Paragraflista">
    <w:name w:val="Paragraflista"/>
    <w:basedOn w:val="Rubrik2"/>
    <w:next w:val="Paragraftext"/>
    <w:uiPriority w:val="1"/>
    <w:rsid w:val="006D4F44"/>
    <w:pPr>
      <w:numPr>
        <w:numId w:val="38"/>
      </w:numPr>
    </w:pPr>
  </w:style>
  <w:style w:type="paragraph" w:customStyle="1" w:styleId="Paragraftext">
    <w:name w:val="Paragraftext"/>
    <w:basedOn w:val="Normal"/>
    <w:uiPriority w:val="1"/>
    <w:rsid w:val="006D4F44"/>
    <w:pPr>
      <w:ind w:left="794"/>
    </w:pPr>
  </w:style>
  <w:style w:type="character" w:styleId="Platshllartext">
    <w:name w:val="Placeholder Text"/>
    <w:basedOn w:val="Standardstycketeckensnitt"/>
    <w:uiPriority w:val="99"/>
    <w:semiHidden/>
    <w:rsid w:val="006D4F44"/>
    <w:rPr>
      <w:color w:val="808080"/>
    </w:rPr>
  </w:style>
  <w:style w:type="paragraph" w:styleId="Punktlista">
    <w:name w:val="List Bullet"/>
    <w:basedOn w:val="Normal"/>
    <w:uiPriority w:val="11"/>
    <w:qFormat/>
    <w:rsid w:val="006D4F44"/>
    <w:pPr>
      <w:numPr>
        <w:numId w:val="39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6D4F44"/>
    <w:pPr>
      <w:numPr>
        <w:numId w:val="40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D4F44"/>
    <w:pPr>
      <w:numPr>
        <w:numId w:val="41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6D4F44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4F4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Rubrik1numrerad">
    <w:name w:val="Rubrik 1 numrerad"/>
    <w:basedOn w:val="Rubrik1"/>
    <w:next w:val="Normal"/>
    <w:uiPriority w:val="10"/>
    <w:qFormat/>
    <w:rsid w:val="006D4F44"/>
    <w:pPr>
      <w:numPr>
        <w:numId w:val="45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6D4F44"/>
    <w:pPr>
      <w:numPr>
        <w:ilvl w:val="1"/>
        <w:numId w:val="45"/>
      </w:numPr>
    </w:pPr>
    <w:rPr>
      <w:sz w:val="22"/>
    </w:rPr>
  </w:style>
  <w:style w:type="character" w:customStyle="1" w:styleId="Rubrik3Char">
    <w:name w:val="Rubrik 3 Char"/>
    <w:basedOn w:val="Standardstycketeckensnitt"/>
    <w:link w:val="Rubrik3"/>
    <w:uiPriority w:val="9"/>
    <w:rsid w:val="006D4F44"/>
    <w:rPr>
      <w:rFonts w:ascii="Times New Roman" w:eastAsiaTheme="majorEastAsia" w:hAnsi="Times New Roman" w:cstheme="majorBidi"/>
      <w:b/>
      <w:color w:val="262626" w:themeColor="text1" w:themeTint="D9"/>
      <w:szCs w:val="24"/>
    </w:rPr>
  </w:style>
  <w:style w:type="paragraph" w:customStyle="1" w:styleId="Rubrik3numrerad">
    <w:name w:val="Rubrik 3 numrerad"/>
    <w:basedOn w:val="Rubrik3"/>
    <w:next w:val="Normal"/>
    <w:uiPriority w:val="10"/>
    <w:qFormat/>
    <w:rsid w:val="006D4F44"/>
    <w:pPr>
      <w:numPr>
        <w:ilvl w:val="2"/>
        <w:numId w:val="45"/>
      </w:numPr>
    </w:pPr>
  </w:style>
  <w:style w:type="character" w:customStyle="1" w:styleId="Rubrik4Char">
    <w:name w:val="Rubrik 4 Char"/>
    <w:basedOn w:val="Standardstycketeckensnitt"/>
    <w:link w:val="Rubrik4"/>
    <w:uiPriority w:val="9"/>
    <w:rsid w:val="006D4F44"/>
    <w:rPr>
      <w:rFonts w:ascii="Times New Roman" w:eastAsiaTheme="majorEastAsia" w:hAnsi="Times New Roman" w:cstheme="majorBidi"/>
      <w:b/>
      <w:i/>
      <w:iCs/>
      <w:color w:val="262626" w:themeColor="text1" w:themeTint="D9"/>
    </w:rPr>
  </w:style>
  <w:style w:type="paragraph" w:customStyle="1" w:styleId="Rubrik4numrerad">
    <w:name w:val="Rubrik 4 numrerad"/>
    <w:basedOn w:val="Rubrik4"/>
    <w:next w:val="Normal"/>
    <w:uiPriority w:val="10"/>
    <w:qFormat/>
    <w:rsid w:val="006D4F44"/>
    <w:pPr>
      <w:numPr>
        <w:ilvl w:val="3"/>
        <w:numId w:val="45"/>
      </w:numPr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4F4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4F44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4F44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4F4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4F4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Sidfot">
    <w:name w:val="footer"/>
    <w:basedOn w:val="Normal"/>
    <w:link w:val="SidfotChar"/>
    <w:uiPriority w:val="99"/>
    <w:unhideWhenUsed/>
    <w:rsid w:val="006D4F44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D4F44"/>
    <w:rPr>
      <w:rFonts w:eastAsiaTheme="minorEastAsia"/>
      <w:sz w:val="16"/>
    </w:rPr>
  </w:style>
  <w:style w:type="paragraph" w:styleId="Sidhuvud">
    <w:name w:val="header"/>
    <w:basedOn w:val="Normal"/>
    <w:link w:val="SidhuvudChar"/>
    <w:uiPriority w:val="99"/>
    <w:unhideWhenUsed/>
    <w:rsid w:val="006D4F44"/>
    <w:pPr>
      <w:tabs>
        <w:tab w:val="left" w:pos="4139"/>
        <w:tab w:val="left" w:pos="6010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D4F44"/>
    <w:rPr>
      <w:rFonts w:eastAsiaTheme="minorEastAsia"/>
    </w:rPr>
  </w:style>
  <w:style w:type="character" w:styleId="Stark">
    <w:name w:val="Strong"/>
    <w:basedOn w:val="Standardstycketeckensnitt"/>
    <w:uiPriority w:val="22"/>
    <w:qFormat/>
    <w:rsid w:val="006D4F44"/>
    <w:rPr>
      <w:b/>
      <w:bCs/>
      <w:color w:val="auto"/>
    </w:rPr>
  </w:style>
  <w:style w:type="character" w:styleId="Starkbetoning">
    <w:name w:val="Intense Emphasis"/>
    <w:basedOn w:val="Standardstycketeckensnitt"/>
    <w:uiPriority w:val="21"/>
    <w:qFormat/>
    <w:rsid w:val="006D4F44"/>
    <w:rPr>
      <w:b/>
      <w:bCs/>
      <w:i/>
      <w:iCs/>
      <w:color w:val="auto"/>
    </w:rPr>
  </w:style>
  <w:style w:type="character" w:styleId="Starkreferens">
    <w:name w:val="Intense Reference"/>
    <w:basedOn w:val="Standardstycketeckensnitt"/>
    <w:uiPriority w:val="32"/>
    <w:qFormat/>
    <w:rsid w:val="006D4F44"/>
    <w:rPr>
      <w:b/>
      <w:bCs/>
      <w:smallCaps/>
      <w:color w:val="404040" w:themeColor="text1" w:themeTint="BF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4F4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4F44"/>
    <w:rPr>
      <w:rFonts w:eastAsiaTheme="minorEastAsia"/>
      <w:i/>
      <w:iCs/>
      <w:color w:val="404040" w:themeColor="text1" w:themeTint="BF"/>
    </w:rPr>
  </w:style>
  <w:style w:type="numbering" w:customStyle="1" w:styleId="SUListor">
    <w:name w:val="SU Listor"/>
    <w:uiPriority w:val="99"/>
    <w:rsid w:val="006D4F44"/>
    <w:pPr>
      <w:numPr>
        <w:numId w:val="18"/>
      </w:numPr>
    </w:pPr>
  </w:style>
  <w:style w:type="table" w:customStyle="1" w:styleId="SUOformaterad">
    <w:name w:val="SU Oformaterad"/>
    <w:basedOn w:val="Normaltabell"/>
    <w:uiPriority w:val="99"/>
    <w:rsid w:val="006D4F44"/>
    <w:pPr>
      <w:spacing w:after="0" w:line="240" w:lineRule="auto"/>
    </w:pPr>
    <w:rPr>
      <w:rFonts w:eastAsiaTheme="minorEastAsia"/>
    </w:rPr>
    <w:tblPr>
      <w:tblCellMar>
        <w:left w:w="0" w:type="dxa"/>
        <w:right w:w="0" w:type="dxa"/>
      </w:tblCellMar>
    </w:tblPr>
  </w:style>
  <w:style w:type="table" w:styleId="Tabellrutnt">
    <w:name w:val="Table Grid"/>
    <w:aliases w:val="SU Formaterad"/>
    <w:basedOn w:val="Normaltabell"/>
    <w:uiPriority w:val="39"/>
    <w:rsid w:val="006D4F44"/>
    <w:pPr>
      <w:spacing w:after="0" w:line="260" w:lineRule="atLeast"/>
    </w:pPr>
    <w:rPr>
      <w:rFonts w:asciiTheme="majorHAnsi" w:eastAsiaTheme="minorEastAsia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sz w:val="20"/>
      </w:rPr>
      <w:tblPr/>
      <w:trPr>
        <w:tblHeader/>
      </w:trPr>
    </w:tblStylePr>
  </w:style>
  <w:style w:type="paragraph" w:styleId="Underrubrik">
    <w:name w:val="Subtitle"/>
    <w:basedOn w:val="Normal"/>
    <w:next w:val="Normal"/>
    <w:link w:val="UnderrubrikChar"/>
    <w:uiPriority w:val="11"/>
    <w:qFormat/>
    <w:rsid w:val="006D4F4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4F44"/>
    <w:rPr>
      <w:rFonts w:eastAsiaTheme="minorEastAsia"/>
      <w:color w:val="5A5A5A" w:themeColor="text1" w:themeTint="A5"/>
      <w:spacing w:val="15"/>
    </w:rPr>
  </w:style>
  <w:style w:type="table" w:customStyle="1" w:styleId="TableNormal">
    <w:name w:val="Table Normal"/>
    <w:uiPriority w:val="2"/>
    <w:semiHidden/>
    <w:unhideWhenUsed/>
    <w:qFormat/>
    <w:rsid w:val="00A4325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4325F"/>
    <w:pPr>
      <w:spacing w:before="46"/>
      <w:ind w:left="24"/>
    </w:pPr>
  </w:style>
  <w:style w:type="paragraph" w:styleId="Brdtext">
    <w:name w:val="Body Text"/>
    <w:basedOn w:val="Normal"/>
    <w:link w:val="BrdtextChar"/>
    <w:uiPriority w:val="1"/>
    <w:qFormat/>
    <w:rsid w:val="00BF0CE1"/>
    <w:rPr>
      <w:sz w:val="21"/>
      <w:szCs w:val="21"/>
    </w:rPr>
  </w:style>
  <w:style w:type="character" w:customStyle="1" w:styleId="BrdtextChar">
    <w:name w:val="Brödtext Char"/>
    <w:basedOn w:val="Standardstycketeckensnitt"/>
    <w:link w:val="Brdtext"/>
    <w:uiPriority w:val="1"/>
    <w:rsid w:val="00BF0CE1"/>
    <w:rPr>
      <w:rFonts w:ascii="Times New Roman" w:eastAsia="Times New Roman" w:hAnsi="Times New Roman" w:cs="Times New Roman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U Word">
  <a:themeElements>
    <a:clrScheme name="SU Word Excel">
      <a:dk1>
        <a:srgbClr val="000000"/>
      </a:dk1>
      <a:lt1>
        <a:srgbClr val="FFFFFF"/>
      </a:lt1>
      <a:dk2>
        <a:srgbClr val="1A1A1A"/>
      </a:dk2>
      <a:lt2>
        <a:srgbClr val="808080"/>
      </a:lt2>
      <a:accent1>
        <a:srgbClr val="002F5F"/>
      </a:accent1>
      <a:accent2>
        <a:srgbClr val="A3A86B"/>
      </a:accent2>
      <a:accent3>
        <a:srgbClr val="ACDEE6"/>
      </a:accent3>
      <a:accent4>
        <a:srgbClr val="9BB2CE"/>
      </a:accent4>
      <a:accent5>
        <a:srgbClr val="EB7125"/>
      </a:accent5>
      <a:accent6>
        <a:srgbClr val="DADCC3"/>
      </a:accent6>
      <a:hlink>
        <a:srgbClr val="0000FF"/>
      </a:hlink>
      <a:folHlink>
        <a:srgbClr val="800080"/>
      </a:folHlink>
    </a:clrScheme>
    <a:fontScheme name="Stockholms Universitet">
      <a:majorFont>
        <a:latin typeface="Calibri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2023-03-16T07:15:00Z</dcterms:created>
  <dcterms:modified xsi:type="dcterms:W3CDTF">2023-03-16T08:17:00Z</dcterms:modified>
</cp:coreProperties>
</file>