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3584" w14:textId="62A17D55" w:rsidR="00F74776" w:rsidRPr="00CF015B" w:rsidRDefault="00830746" w:rsidP="00830746">
      <w:pPr>
        <w:pStyle w:val="Rubrik2"/>
        <w:jc w:val="center"/>
        <w:rPr>
          <w:rFonts w:asciiTheme="minorHAnsi" w:hAnsiTheme="minorHAnsi"/>
          <w:color w:val="003366"/>
          <w:sz w:val="34"/>
          <w:szCs w:val="34"/>
          <w:lang w:val="sv-SE"/>
        </w:rPr>
      </w:pPr>
      <w:r w:rsidRPr="00CF015B">
        <w:rPr>
          <w:rFonts w:asciiTheme="minorHAnsi" w:hAnsiTheme="minorHAnsi"/>
          <w:color w:val="003366"/>
          <w:sz w:val="34"/>
          <w:szCs w:val="34"/>
          <w:lang w:val="sv-SE"/>
        </w:rPr>
        <w:t xml:space="preserve">Informationsblad till medlemmar i Brf </w:t>
      </w:r>
      <w:proofErr w:type="spellStart"/>
      <w:r w:rsidRPr="00CF015B">
        <w:rPr>
          <w:rFonts w:asciiTheme="minorHAnsi" w:hAnsiTheme="minorHAnsi"/>
          <w:color w:val="003366"/>
          <w:sz w:val="34"/>
          <w:szCs w:val="34"/>
          <w:lang w:val="sv-SE"/>
        </w:rPr>
        <w:t>Sofieholm</w:t>
      </w:r>
      <w:proofErr w:type="spellEnd"/>
    </w:p>
    <w:p w14:paraId="0C82A6C1" w14:textId="0C486040" w:rsidR="00A36199" w:rsidRPr="00DC095E" w:rsidRDefault="001E3AFA" w:rsidP="00A36199">
      <w:pPr>
        <w:pStyle w:val="Rubrik2"/>
        <w:rPr>
          <w:rFonts w:asciiTheme="minorHAnsi" w:hAnsiTheme="minorHAnsi"/>
          <w:b w:val="0"/>
          <w:bCs w:val="0"/>
          <w:color w:val="auto"/>
          <w:sz w:val="22"/>
          <w:szCs w:val="22"/>
          <w:lang w:val="sv-SE"/>
        </w:rPr>
      </w:pPr>
      <w:r>
        <w:rPr>
          <w:color w:val="003366"/>
          <w:lang w:val="sv-SE"/>
        </w:rPr>
        <w:t>A</w:t>
      </w:r>
      <w:r w:rsidR="00B346EF">
        <w:rPr>
          <w:color w:val="003366"/>
          <w:lang w:val="sv-SE"/>
        </w:rPr>
        <w:t>v</w:t>
      </w:r>
      <w:r>
        <w:rPr>
          <w:color w:val="003366"/>
          <w:lang w:val="sv-SE"/>
        </w:rPr>
        <w:t>giftshöjning</w:t>
      </w:r>
      <w:r w:rsidR="00085B89">
        <w:rPr>
          <w:lang w:val="sv-SE"/>
        </w:rPr>
        <w:br/>
      </w:r>
      <w:r w:rsidR="00532C8F" w:rsidRPr="00DC095E">
        <w:rPr>
          <w:rFonts w:asciiTheme="minorHAnsi" w:hAnsiTheme="minorHAnsi"/>
          <w:b w:val="0"/>
          <w:bCs w:val="0"/>
          <w:color w:val="auto"/>
          <w:sz w:val="22"/>
          <w:szCs w:val="22"/>
          <w:lang w:val="sv-SE"/>
        </w:rPr>
        <w:t xml:space="preserve">Efter en noggrann budgetöversyn </w:t>
      </w:r>
      <w:r w:rsidR="001D357C" w:rsidRPr="00DC095E">
        <w:rPr>
          <w:rFonts w:asciiTheme="minorHAnsi" w:hAnsiTheme="minorHAnsi"/>
          <w:b w:val="0"/>
          <w:bCs w:val="0"/>
          <w:color w:val="auto"/>
          <w:sz w:val="22"/>
          <w:szCs w:val="22"/>
          <w:lang w:val="sv-SE"/>
        </w:rPr>
        <w:t>kommer m</w:t>
      </w:r>
      <w:r w:rsidR="00A36199" w:rsidRPr="00DC095E">
        <w:rPr>
          <w:rFonts w:asciiTheme="minorHAnsi" w:hAnsiTheme="minorHAnsi"/>
          <w:b w:val="0"/>
          <w:bCs w:val="0"/>
          <w:color w:val="auto"/>
          <w:sz w:val="22"/>
          <w:szCs w:val="22"/>
          <w:lang w:val="sv-SE"/>
        </w:rPr>
        <w:t>ånadsavgiften justeras</w:t>
      </w:r>
      <w:r w:rsidR="00532C8F" w:rsidRPr="00DC095E">
        <w:rPr>
          <w:rFonts w:asciiTheme="minorHAnsi" w:hAnsiTheme="minorHAnsi"/>
          <w:b w:val="0"/>
          <w:bCs w:val="0"/>
          <w:color w:val="auto"/>
          <w:sz w:val="22"/>
          <w:szCs w:val="22"/>
          <w:lang w:val="sv-SE"/>
        </w:rPr>
        <w:t xml:space="preserve"> och höjas</w:t>
      </w:r>
      <w:r w:rsidR="00A36199" w:rsidRPr="00DC095E">
        <w:rPr>
          <w:rFonts w:asciiTheme="minorHAnsi" w:hAnsiTheme="minorHAnsi"/>
          <w:b w:val="0"/>
          <w:bCs w:val="0"/>
          <w:color w:val="auto"/>
          <w:sz w:val="22"/>
          <w:szCs w:val="22"/>
          <w:lang w:val="sv-SE"/>
        </w:rPr>
        <w:t xml:space="preserve"> med 5 % från och med 1 april. Beslutet har fattats efter en genomgång av föreningens budget samt kommande planerade arbeten.</w:t>
      </w:r>
      <w:r w:rsidR="007C1126" w:rsidRPr="00DC095E">
        <w:rPr>
          <w:rFonts w:asciiTheme="minorHAnsi" w:hAnsiTheme="minorHAnsi"/>
          <w:b w:val="0"/>
          <w:bCs w:val="0"/>
          <w:color w:val="auto"/>
          <w:sz w:val="22"/>
          <w:szCs w:val="22"/>
          <w:lang w:val="sv-SE"/>
        </w:rPr>
        <w:t xml:space="preserve"> </w:t>
      </w:r>
    </w:p>
    <w:p w14:paraId="0B43EC65" w14:textId="2552278C" w:rsidR="00A36199" w:rsidRPr="00A36199" w:rsidRDefault="00A36199" w:rsidP="00A36199">
      <w:pPr>
        <w:pStyle w:val="Rubrik2"/>
        <w:rPr>
          <w:rFonts w:asciiTheme="minorHAnsi" w:hAnsiTheme="minorHAnsi"/>
          <w:b w:val="0"/>
          <w:bCs w:val="0"/>
          <w:color w:val="auto"/>
          <w:sz w:val="22"/>
          <w:szCs w:val="22"/>
          <w:lang w:val="sv-SE"/>
        </w:rPr>
      </w:pPr>
      <w:r w:rsidRPr="00A36199">
        <w:rPr>
          <w:rFonts w:asciiTheme="minorHAnsi" w:hAnsiTheme="minorHAnsi"/>
          <w:b w:val="0"/>
          <w:bCs w:val="0"/>
          <w:color w:val="auto"/>
          <w:sz w:val="22"/>
          <w:szCs w:val="22"/>
          <w:lang w:val="sv-SE"/>
        </w:rPr>
        <w:t>Höjningen görs för att möta ökade drift- och underhållskostnader</w:t>
      </w:r>
      <w:r w:rsidR="003A31EA" w:rsidRPr="00DC095E">
        <w:rPr>
          <w:rFonts w:asciiTheme="minorHAnsi" w:hAnsiTheme="minorHAnsi"/>
          <w:b w:val="0"/>
          <w:bCs w:val="0"/>
          <w:color w:val="auto"/>
          <w:sz w:val="22"/>
          <w:szCs w:val="22"/>
          <w:lang w:val="sv-SE"/>
        </w:rPr>
        <w:t>,</w:t>
      </w:r>
      <w:r w:rsidRPr="00A36199">
        <w:rPr>
          <w:rFonts w:asciiTheme="minorHAnsi" w:hAnsiTheme="minorHAnsi"/>
          <w:b w:val="0"/>
          <w:bCs w:val="0"/>
          <w:color w:val="auto"/>
          <w:sz w:val="22"/>
          <w:szCs w:val="22"/>
          <w:lang w:val="sv-SE"/>
        </w:rPr>
        <w:t xml:space="preserve"> </w:t>
      </w:r>
      <w:r w:rsidR="009B3B24" w:rsidRPr="0050335A">
        <w:rPr>
          <w:rFonts w:asciiTheme="minorHAnsi" w:hAnsiTheme="minorHAnsi"/>
          <w:b w:val="0"/>
          <w:bCs w:val="0"/>
          <w:color w:val="auto"/>
          <w:sz w:val="22"/>
          <w:szCs w:val="22"/>
          <w:lang w:val="sv-SE"/>
        </w:rPr>
        <w:t>framtida planerade arbeten i fastigheten</w:t>
      </w:r>
      <w:r w:rsidR="008E29CA" w:rsidRPr="00DC095E">
        <w:rPr>
          <w:rFonts w:asciiTheme="minorHAnsi" w:hAnsiTheme="minorHAnsi"/>
          <w:b w:val="0"/>
          <w:bCs w:val="0"/>
          <w:color w:val="auto"/>
          <w:sz w:val="22"/>
          <w:szCs w:val="22"/>
          <w:lang w:val="sv-SE"/>
        </w:rPr>
        <w:t xml:space="preserve"> s</w:t>
      </w:r>
      <w:r w:rsidR="003A31EA" w:rsidRPr="00DC095E">
        <w:rPr>
          <w:rFonts w:asciiTheme="minorHAnsi" w:hAnsiTheme="minorHAnsi"/>
          <w:b w:val="0"/>
          <w:bCs w:val="0"/>
          <w:color w:val="auto"/>
          <w:sz w:val="22"/>
          <w:szCs w:val="22"/>
          <w:lang w:val="sv-SE"/>
        </w:rPr>
        <w:t xml:space="preserve">amt </w:t>
      </w:r>
      <w:r w:rsidRPr="00A36199">
        <w:rPr>
          <w:rFonts w:asciiTheme="minorHAnsi" w:hAnsiTheme="minorHAnsi"/>
          <w:b w:val="0"/>
          <w:bCs w:val="0"/>
          <w:color w:val="auto"/>
          <w:sz w:val="22"/>
          <w:szCs w:val="22"/>
          <w:lang w:val="sv-SE"/>
        </w:rPr>
        <w:t xml:space="preserve">för att säkerställa en stabil och långsiktigt hållbar ekonomi i föreningen. </w:t>
      </w:r>
    </w:p>
    <w:p w14:paraId="3485E137" w14:textId="6EF05FDB" w:rsidR="007A0738" w:rsidRDefault="007A0738" w:rsidP="007A0738">
      <w:pPr>
        <w:pStyle w:val="Rubrik2"/>
        <w:rPr>
          <w:rFonts w:asciiTheme="minorHAnsi" w:hAnsiTheme="minorHAnsi"/>
          <w:b w:val="0"/>
          <w:bCs w:val="0"/>
          <w:color w:val="auto"/>
          <w:sz w:val="22"/>
          <w:szCs w:val="22"/>
          <w:lang w:val="sv-SE"/>
        </w:rPr>
      </w:pPr>
      <w:r>
        <w:rPr>
          <w:color w:val="003366"/>
          <w:lang w:val="sv-SE"/>
        </w:rPr>
        <w:t>Utemöbler</w:t>
      </w:r>
      <w:r w:rsidR="009428A2">
        <w:rPr>
          <w:lang w:val="sv-SE"/>
        </w:rPr>
        <w:br/>
      </w:r>
      <w:r w:rsidRPr="007A0738">
        <w:rPr>
          <w:rFonts w:asciiTheme="minorHAnsi" w:hAnsiTheme="minorHAnsi"/>
          <w:b w:val="0"/>
          <w:bCs w:val="0"/>
          <w:color w:val="auto"/>
          <w:sz w:val="22"/>
          <w:szCs w:val="22"/>
          <w:lang w:val="sv-SE"/>
        </w:rPr>
        <w:t xml:space="preserve">Inför våren och sommaren har styrelsen investerat i att fräscha upp föreningens </w:t>
      </w:r>
      <w:r w:rsidR="002E3326">
        <w:rPr>
          <w:rFonts w:asciiTheme="minorHAnsi" w:hAnsiTheme="minorHAnsi"/>
          <w:b w:val="0"/>
          <w:bCs w:val="0"/>
          <w:color w:val="auto"/>
          <w:sz w:val="22"/>
          <w:szCs w:val="22"/>
          <w:lang w:val="sv-SE"/>
        </w:rPr>
        <w:t xml:space="preserve">befintliga </w:t>
      </w:r>
      <w:r w:rsidRPr="007A0738">
        <w:rPr>
          <w:rFonts w:asciiTheme="minorHAnsi" w:hAnsiTheme="minorHAnsi"/>
          <w:b w:val="0"/>
          <w:bCs w:val="0"/>
          <w:color w:val="auto"/>
          <w:sz w:val="22"/>
          <w:szCs w:val="22"/>
          <w:lang w:val="sv-SE"/>
        </w:rPr>
        <w:t>utemöbler. Vi hoppas att alla ska kunna njuta av dem när de ställs ut och samtidigt hjälpa till att ta hand om dem. Undvik därför att klottra, skrapa eller på annat sätt förstöra möblerna – de är våra gemensamma och ska kunna användas av alla, nu och framöver.</w:t>
      </w:r>
    </w:p>
    <w:p w14:paraId="1BD1500C" w14:textId="59D3FC60" w:rsidR="00F06275" w:rsidRPr="00F06275" w:rsidRDefault="00B32339" w:rsidP="007A0738">
      <w:pPr>
        <w:pStyle w:val="Rubrik2"/>
        <w:rPr>
          <w:rFonts w:asciiTheme="minorHAnsi" w:hAnsiTheme="minorHAnsi" w:cstheme="minorBidi"/>
          <w:b w:val="0"/>
          <w:bCs w:val="0"/>
          <w:color w:val="auto"/>
          <w:sz w:val="22"/>
          <w:szCs w:val="22"/>
          <w:lang w:val="sv-SE"/>
        </w:rPr>
      </w:pPr>
      <w:r>
        <w:rPr>
          <w:color w:val="003366"/>
          <w:lang w:val="sv-SE"/>
        </w:rPr>
        <w:t xml:space="preserve">Obehöriga </w:t>
      </w:r>
      <w:r w:rsidR="00005006">
        <w:rPr>
          <w:color w:val="003366"/>
          <w:lang w:val="sv-SE"/>
        </w:rPr>
        <w:t xml:space="preserve">personer </w:t>
      </w:r>
      <w:r>
        <w:rPr>
          <w:color w:val="003366"/>
          <w:lang w:val="sv-SE"/>
        </w:rPr>
        <w:t>i garagen</w:t>
      </w:r>
      <w:r w:rsidR="00B557D3">
        <w:rPr>
          <w:lang w:val="sv-SE"/>
        </w:rPr>
        <w:br/>
      </w:r>
      <w:r w:rsidR="00F06275" w:rsidRPr="00F06275">
        <w:rPr>
          <w:rFonts w:asciiTheme="minorHAnsi" w:hAnsiTheme="minorHAnsi" w:cstheme="minorBidi"/>
          <w:b w:val="0"/>
          <w:bCs w:val="0"/>
          <w:color w:val="auto"/>
          <w:sz w:val="22"/>
          <w:szCs w:val="22"/>
          <w:lang w:val="sv-SE"/>
        </w:rPr>
        <w:t xml:space="preserve">Styrelsen har blivit uppmärksammad på att obehöriga har vistats i våra garage och på </w:t>
      </w:r>
      <w:proofErr w:type="spellStart"/>
      <w:r w:rsidR="00F06275" w:rsidRPr="00F06275">
        <w:rPr>
          <w:rFonts w:asciiTheme="minorHAnsi" w:hAnsiTheme="minorHAnsi" w:cstheme="minorBidi"/>
          <w:b w:val="0"/>
          <w:bCs w:val="0"/>
          <w:color w:val="auto"/>
          <w:sz w:val="22"/>
          <w:szCs w:val="22"/>
          <w:lang w:val="sv-SE"/>
        </w:rPr>
        <w:t>spolplatser</w:t>
      </w:r>
      <w:proofErr w:type="spellEnd"/>
      <w:r w:rsidR="00F06275" w:rsidRPr="00F06275">
        <w:rPr>
          <w:rFonts w:asciiTheme="minorHAnsi" w:hAnsiTheme="minorHAnsi" w:cstheme="minorBidi"/>
          <w:b w:val="0"/>
          <w:bCs w:val="0"/>
          <w:color w:val="auto"/>
          <w:sz w:val="22"/>
          <w:szCs w:val="22"/>
          <w:lang w:val="sv-SE"/>
        </w:rPr>
        <w:t>. Vi vill påminna alla medlemmar om att vara uppmärksamma och agera vid misstänkt aktivitet.</w:t>
      </w:r>
    </w:p>
    <w:p w14:paraId="47F893A8" w14:textId="77777777" w:rsidR="00F06275" w:rsidRPr="00F06275" w:rsidRDefault="00F06275" w:rsidP="00F06275">
      <w:pPr>
        <w:pStyle w:val="Rubrik2"/>
        <w:spacing w:line="240" w:lineRule="auto"/>
        <w:rPr>
          <w:rFonts w:asciiTheme="minorHAnsi" w:hAnsiTheme="minorHAnsi"/>
          <w:b w:val="0"/>
          <w:bCs w:val="0"/>
          <w:color w:val="auto"/>
          <w:sz w:val="22"/>
          <w:szCs w:val="22"/>
          <w:lang w:val="sv-SE"/>
        </w:rPr>
      </w:pPr>
      <w:r w:rsidRPr="00F06275">
        <w:rPr>
          <w:rFonts w:asciiTheme="minorHAnsi" w:hAnsiTheme="minorHAnsi"/>
          <w:b w:val="0"/>
          <w:bCs w:val="0"/>
          <w:color w:val="auto"/>
          <w:sz w:val="22"/>
          <w:szCs w:val="22"/>
          <w:lang w:val="sv-SE"/>
        </w:rPr>
        <w:t>Om du ser personer eller aktiviteter som inte hör hemma i garagen, kan du:</w:t>
      </w:r>
    </w:p>
    <w:p w14:paraId="672CAA43" w14:textId="73D0BF96" w:rsidR="00277BAE" w:rsidRPr="00277BAE" w:rsidRDefault="00F06275" w:rsidP="00277BAE">
      <w:pPr>
        <w:pStyle w:val="Rubrik2"/>
        <w:numPr>
          <w:ilvl w:val="0"/>
          <w:numId w:val="14"/>
        </w:numPr>
        <w:spacing w:line="240" w:lineRule="auto"/>
        <w:rPr>
          <w:rFonts w:asciiTheme="minorHAnsi" w:hAnsiTheme="minorHAnsi"/>
          <w:b w:val="0"/>
          <w:bCs w:val="0"/>
          <w:color w:val="auto"/>
          <w:sz w:val="22"/>
          <w:szCs w:val="22"/>
          <w:lang w:val="sv-SE"/>
        </w:rPr>
      </w:pPr>
      <w:r w:rsidRPr="00F06275">
        <w:rPr>
          <w:rFonts w:asciiTheme="minorHAnsi" w:hAnsiTheme="minorHAnsi"/>
          <w:b w:val="0"/>
          <w:bCs w:val="0"/>
          <w:color w:val="auto"/>
          <w:sz w:val="22"/>
          <w:szCs w:val="22"/>
          <w:lang w:val="sv-SE"/>
        </w:rPr>
        <w:t xml:space="preserve">Kontakta Securitas </w:t>
      </w:r>
      <w:proofErr w:type="spellStart"/>
      <w:r w:rsidRPr="00F06275">
        <w:rPr>
          <w:rFonts w:asciiTheme="minorHAnsi" w:hAnsiTheme="minorHAnsi"/>
          <w:b w:val="0"/>
          <w:bCs w:val="0"/>
          <w:color w:val="auto"/>
          <w:sz w:val="22"/>
          <w:szCs w:val="22"/>
          <w:lang w:val="sv-SE"/>
        </w:rPr>
        <w:t>Assistance</w:t>
      </w:r>
      <w:proofErr w:type="spellEnd"/>
      <w:r w:rsidRPr="00F06275">
        <w:rPr>
          <w:rFonts w:asciiTheme="minorHAnsi" w:hAnsiTheme="minorHAnsi"/>
          <w:b w:val="0"/>
          <w:bCs w:val="0"/>
          <w:color w:val="auto"/>
          <w:sz w:val="22"/>
          <w:szCs w:val="22"/>
          <w:lang w:val="sv-SE"/>
        </w:rPr>
        <w:t xml:space="preserve"> direkt på 040-689 24 85.</w:t>
      </w:r>
    </w:p>
    <w:p w14:paraId="66735FD8" w14:textId="4B1B28A4" w:rsidR="00E53AE9" w:rsidRDefault="00E53AE9" w:rsidP="005F1A06">
      <w:pPr>
        <w:pStyle w:val="Rubrik2"/>
        <w:numPr>
          <w:ilvl w:val="0"/>
          <w:numId w:val="14"/>
        </w:numPr>
        <w:spacing w:line="240" w:lineRule="auto"/>
        <w:rPr>
          <w:rFonts w:asciiTheme="minorHAnsi" w:hAnsiTheme="minorHAnsi"/>
          <w:b w:val="0"/>
          <w:bCs w:val="0"/>
          <w:color w:val="auto"/>
          <w:sz w:val="22"/>
          <w:szCs w:val="22"/>
          <w:lang w:val="sv-SE"/>
        </w:rPr>
      </w:pPr>
      <w:r>
        <w:rPr>
          <w:rFonts w:asciiTheme="minorHAnsi" w:hAnsiTheme="minorHAnsi"/>
          <w:b w:val="0"/>
          <w:bCs w:val="0"/>
          <w:color w:val="auto"/>
          <w:sz w:val="22"/>
          <w:szCs w:val="22"/>
          <w:lang w:val="sv-SE"/>
        </w:rPr>
        <w:t xml:space="preserve">För ärenden </w:t>
      </w:r>
      <w:r w:rsidR="00B6792E">
        <w:rPr>
          <w:rFonts w:asciiTheme="minorHAnsi" w:hAnsiTheme="minorHAnsi"/>
          <w:b w:val="0"/>
          <w:bCs w:val="0"/>
          <w:color w:val="auto"/>
          <w:sz w:val="22"/>
          <w:szCs w:val="22"/>
          <w:lang w:val="sv-SE"/>
        </w:rPr>
        <w:t>som inte handlar om pågående brott</w:t>
      </w:r>
      <w:r w:rsidR="00B976F1">
        <w:rPr>
          <w:rFonts w:asciiTheme="minorHAnsi" w:hAnsiTheme="minorHAnsi"/>
          <w:b w:val="0"/>
          <w:bCs w:val="0"/>
          <w:color w:val="auto"/>
          <w:sz w:val="22"/>
          <w:szCs w:val="22"/>
          <w:lang w:val="sv-SE"/>
        </w:rPr>
        <w:t xml:space="preserve"> eller händelser</w:t>
      </w:r>
      <w:r w:rsidR="00B6792E">
        <w:rPr>
          <w:rFonts w:asciiTheme="minorHAnsi" w:hAnsiTheme="minorHAnsi"/>
          <w:b w:val="0"/>
          <w:bCs w:val="0"/>
          <w:color w:val="auto"/>
          <w:sz w:val="22"/>
          <w:szCs w:val="22"/>
          <w:lang w:val="sv-SE"/>
        </w:rPr>
        <w:t>, ring 114 14.</w:t>
      </w:r>
    </w:p>
    <w:p w14:paraId="6A47918C" w14:textId="461D8025" w:rsidR="005F1A06" w:rsidRPr="005F1A06" w:rsidRDefault="00F06275" w:rsidP="005F1A06">
      <w:pPr>
        <w:pStyle w:val="Rubrik2"/>
        <w:numPr>
          <w:ilvl w:val="0"/>
          <w:numId w:val="14"/>
        </w:numPr>
        <w:spacing w:line="240" w:lineRule="auto"/>
        <w:rPr>
          <w:rFonts w:asciiTheme="minorHAnsi" w:hAnsiTheme="minorHAnsi"/>
          <w:b w:val="0"/>
          <w:bCs w:val="0"/>
          <w:color w:val="auto"/>
          <w:sz w:val="22"/>
          <w:szCs w:val="22"/>
          <w:lang w:val="sv-SE"/>
        </w:rPr>
      </w:pPr>
      <w:r w:rsidRPr="00F06275">
        <w:rPr>
          <w:rFonts w:asciiTheme="minorHAnsi" w:hAnsiTheme="minorHAnsi"/>
          <w:b w:val="0"/>
          <w:bCs w:val="0"/>
          <w:color w:val="auto"/>
          <w:sz w:val="22"/>
          <w:szCs w:val="22"/>
          <w:lang w:val="sv-SE"/>
        </w:rPr>
        <w:t xml:space="preserve">Vid misstanke om </w:t>
      </w:r>
      <w:r w:rsidR="00564AF5">
        <w:rPr>
          <w:rFonts w:asciiTheme="minorHAnsi" w:hAnsiTheme="minorHAnsi"/>
          <w:b w:val="0"/>
          <w:bCs w:val="0"/>
          <w:color w:val="auto"/>
          <w:sz w:val="22"/>
          <w:szCs w:val="22"/>
          <w:lang w:val="sv-SE"/>
        </w:rPr>
        <w:t xml:space="preserve">pågående </w:t>
      </w:r>
      <w:r w:rsidRPr="00F06275">
        <w:rPr>
          <w:rFonts w:asciiTheme="minorHAnsi" w:hAnsiTheme="minorHAnsi"/>
          <w:b w:val="0"/>
          <w:bCs w:val="0"/>
          <w:color w:val="auto"/>
          <w:sz w:val="22"/>
          <w:szCs w:val="22"/>
          <w:lang w:val="sv-SE"/>
        </w:rPr>
        <w:t>brott</w:t>
      </w:r>
      <w:r w:rsidR="00751CEF">
        <w:rPr>
          <w:rFonts w:asciiTheme="minorHAnsi" w:hAnsiTheme="minorHAnsi"/>
          <w:b w:val="0"/>
          <w:bCs w:val="0"/>
          <w:color w:val="auto"/>
          <w:sz w:val="22"/>
          <w:szCs w:val="22"/>
          <w:lang w:val="sv-SE"/>
        </w:rPr>
        <w:t>, händelse</w:t>
      </w:r>
      <w:r w:rsidRPr="00F06275">
        <w:rPr>
          <w:rFonts w:asciiTheme="minorHAnsi" w:hAnsiTheme="minorHAnsi"/>
          <w:b w:val="0"/>
          <w:bCs w:val="0"/>
          <w:color w:val="auto"/>
          <w:sz w:val="22"/>
          <w:szCs w:val="22"/>
          <w:lang w:val="sv-SE"/>
        </w:rPr>
        <w:t xml:space="preserve"> eller annan allvarlig situation, ring 11</w:t>
      </w:r>
      <w:r w:rsidR="00564AF5">
        <w:rPr>
          <w:rFonts w:asciiTheme="minorHAnsi" w:hAnsiTheme="minorHAnsi"/>
          <w:b w:val="0"/>
          <w:bCs w:val="0"/>
          <w:color w:val="auto"/>
          <w:sz w:val="22"/>
          <w:szCs w:val="22"/>
          <w:lang w:val="sv-SE"/>
        </w:rPr>
        <w:t>2</w:t>
      </w:r>
      <w:r w:rsidRPr="00F06275">
        <w:rPr>
          <w:rFonts w:asciiTheme="minorHAnsi" w:hAnsiTheme="minorHAnsi"/>
          <w:b w:val="0"/>
          <w:bCs w:val="0"/>
          <w:color w:val="auto"/>
          <w:sz w:val="22"/>
          <w:szCs w:val="22"/>
          <w:lang w:val="sv-SE"/>
        </w:rPr>
        <w:t>.</w:t>
      </w:r>
    </w:p>
    <w:p w14:paraId="2BFD351F" w14:textId="21172922" w:rsidR="00F06275" w:rsidRPr="00F06275" w:rsidRDefault="00F06275" w:rsidP="00F06275">
      <w:pPr>
        <w:pStyle w:val="Rubrik2"/>
        <w:numPr>
          <w:ilvl w:val="0"/>
          <w:numId w:val="14"/>
        </w:numPr>
        <w:spacing w:line="240" w:lineRule="auto"/>
        <w:rPr>
          <w:rFonts w:asciiTheme="minorHAnsi" w:hAnsiTheme="minorHAnsi"/>
          <w:b w:val="0"/>
          <w:bCs w:val="0"/>
          <w:color w:val="auto"/>
          <w:sz w:val="22"/>
          <w:szCs w:val="22"/>
          <w:lang w:val="sv-SE"/>
        </w:rPr>
      </w:pPr>
      <w:r w:rsidRPr="00F06275">
        <w:rPr>
          <w:rFonts w:asciiTheme="minorHAnsi" w:hAnsiTheme="minorHAnsi"/>
          <w:b w:val="0"/>
          <w:bCs w:val="0"/>
          <w:color w:val="auto"/>
          <w:sz w:val="22"/>
          <w:szCs w:val="22"/>
          <w:lang w:val="sv-SE"/>
        </w:rPr>
        <w:t>Informera gärna även styrelsen så vi kan bedöma om ytterligare åtgärder</w:t>
      </w:r>
      <w:r w:rsidR="0021031E">
        <w:rPr>
          <w:rFonts w:asciiTheme="minorHAnsi" w:hAnsiTheme="minorHAnsi"/>
          <w:b w:val="0"/>
          <w:bCs w:val="0"/>
          <w:color w:val="auto"/>
          <w:sz w:val="22"/>
          <w:szCs w:val="22"/>
          <w:lang w:val="sv-SE"/>
        </w:rPr>
        <w:t xml:space="preserve"> behövs</w:t>
      </w:r>
      <w:r w:rsidRPr="00F06275">
        <w:rPr>
          <w:rFonts w:asciiTheme="minorHAnsi" w:hAnsiTheme="minorHAnsi"/>
          <w:b w:val="0"/>
          <w:bCs w:val="0"/>
          <w:color w:val="auto"/>
          <w:sz w:val="22"/>
          <w:szCs w:val="22"/>
          <w:lang w:val="sv-SE"/>
        </w:rPr>
        <w:t>.</w:t>
      </w:r>
    </w:p>
    <w:p w14:paraId="0DED9A5B" w14:textId="77777777" w:rsidR="00F06275" w:rsidRPr="00EE4316" w:rsidRDefault="00F06275" w:rsidP="00F06275">
      <w:pPr>
        <w:pStyle w:val="Rubrik2"/>
        <w:spacing w:line="240" w:lineRule="auto"/>
        <w:rPr>
          <w:rFonts w:asciiTheme="minorHAnsi" w:hAnsiTheme="minorHAnsi"/>
          <w:color w:val="auto"/>
          <w:sz w:val="22"/>
          <w:szCs w:val="22"/>
          <w:lang w:val="sv-SE"/>
        </w:rPr>
      </w:pPr>
      <w:r w:rsidRPr="00EE4316">
        <w:rPr>
          <w:rFonts w:asciiTheme="minorHAnsi" w:hAnsiTheme="minorHAnsi"/>
          <w:color w:val="auto"/>
          <w:sz w:val="22"/>
          <w:szCs w:val="22"/>
          <w:lang w:val="sv-SE"/>
        </w:rPr>
        <w:t>Vi vill också påminna alla medlemmar om att:</w:t>
      </w:r>
    </w:p>
    <w:p w14:paraId="6F473C05" w14:textId="77777777" w:rsidR="00F06275" w:rsidRPr="00F06275" w:rsidRDefault="00F06275" w:rsidP="00F06275">
      <w:pPr>
        <w:pStyle w:val="Rubrik2"/>
        <w:numPr>
          <w:ilvl w:val="0"/>
          <w:numId w:val="15"/>
        </w:numPr>
        <w:spacing w:line="240" w:lineRule="auto"/>
        <w:rPr>
          <w:rFonts w:asciiTheme="minorHAnsi" w:hAnsiTheme="minorHAnsi"/>
          <w:b w:val="0"/>
          <w:bCs w:val="0"/>
          <w:color w:val="auto"/>
          <w:sz w:val="22"/>
          <w:szCs w:val="22"/>
          <w:lang w:val="sv-SE"/>
        </w:rPr>
      </w:pPr>
      <w:r w:rsidRPr="00F06275">
        <w:rPr>
          <w:rFonts w:asciiTheme="minorHAnsi" w:hAnsiTheme="minorHAnsi"/>
          <w:b w:val="0"/>
          <w:bCs w:val="0"/>
          <w:color w:val="auto"/>
          <w:sz w:val="22"/>
          <w:szCs w:val="22"/>
          <w:lang w:val="sv-SE"/>
        </w:rPr>
        <w:t>Köra in en bil i taget i garagen.</w:t>
      </w:r>
    </w:p>
    <w:p w14:paraId="242A005A" w14:textId="3A83C7EE" w:rsidR="00535E72" w:rsidRPr="00EE4316" w:rsidRDefault="00535E72" w:rsidP="00535E72">
      <w:pPr>
        <w:pStyle w:val="Rubrik2"/>
        <w:numPr>
          <w:ilvl w:val="0"/>
          <w:numId w:val="15"/>
        </w:numPr>
        <w:spacing w:line="240" w:lineRule="auto"/>
        <w:rPr>
          <w:rFonts w:asciiTheme="minorHAnsi" w:hAnsiTheme="minorHAnsi"/>
          <w:b w:val="0"/>
          <w:bCs w:val="0"/>
          <w:color w:val="auto"/>
          <w:sz w:val="22"/>
          <w:szCs w:val="22"/>
          <w:lang w:val="sv-SE"/>
        </w:rPr>
      </w:pPr>
      <w:r w:rsidRPr="00535E72">
        <w:rPr>
          <w:rFonts w:asciiTheme="minorHAnsi" w:hAnsiTheme="minorHAnsi"/>
          <w:b w:val="0"/>
          <w:bCs w:val="0"/>
          <w:color w:val="auto"/>
          <w:sz w:val="22"/>
          <w:szCs w:val="22"/>
          <w:lang w:val="sv-SE"/>
        </w:rPr>
        <w:t>Parkering i garage och på utomhusparkeringen ska ske på din egen tilldelade plats</w:t>
      </w:r>
    </w:p>
    <w:p w14:paraId="0B91ADD7" w14:textId="4BB5E2CD" w:rsidR="0066367A" w:rsidRPr="0066367A" w:rsidRDefault="0066367A" w:rsidP="0066367A">
      <w:pPr>
        <w:pStyle w:val="Rubrik2"/>
        <w:numPr>
          <w:ilvl w:val="0"/>
          <w:numId w:val="15"/>
        </w:numPr>
        <w:spacing w:line="240" w:lineRule="auto"/>
        <w:rPr>
          <w:rFonts w:asciiTheme="minorHAnsi" w:hAnsiTheme="minorHAnsi"/>
          <w:b w:val="0"/>
          <w:bCs w:val="0"/>
          <w:color w:val="auto"/>
          <w:sz w:val="22"/>
          <w:szCs w:val="22"/>
          <w:lang w:val="sv-SE"/>
        </w:rPr>
      </w:pPr>
      <w:r w:rsidRPr="0066367A">
        <w:rPr>
          <w:rFonts w:asciiTheme="minorHAnsi" w:hAnsiTheme="minorHAnsi"/>
          <w:b w:val="0"/>
          <w:bCs w:val="0"/>
          <w:color w:val="auto"/>
          <w:sz w:val="22"/>
          <w:szCs w:val="22"/>
          <w:lang w:val="sv-SE"/>
        </w:rPr>
        <w:t>Obehöriga fordon utan tillstånd får inte stå parkerade i garaget</w:t>
      </w:r>
    </w:p>
    <w:p w14:paraId="4B2FB47D" w14:textId="2FA8E296" w:rsidR="0066367A" w:rsidRDefault="007E106D" w:rsidP="00F06275">
      <w:pPr>
        <w:pStyle w:val="Rubrik2"/>
        <w:numPr>
          <w:ilvl w:val="0"/>
          <w:numId w:val="15"/>
        </w:numPr>
        <w:spacing w:line="240" w:lineRule="auto"/>
        <w:rPr>
          <w:rFonts w:asciiTheme="minorHAnsi" w:hAnsiTheme="minorHAnsi"/>
          <w:b w:val="0"/>
          <w:bCs w:val="0"/>
          <w:color w:val="auto"/>
          <w:sz w:val="22"/>
          <w:szCs w:val="22"/>
          <w:lang w:val="sv-SE"/>
        </w:rPr>
      </w:pPr>
      <w:r w:rsidRPr="007E106D">
        <w:rPr>
          <w:rFonts w:asciiTheme="minorHAnsi" w:hAnsiTheme="minorHAnsi"/>
          <w:b w:val="0"/>
          <w:bCs w:val="0"/>
          <w:color w:val="auto"/>
          <w:sz w:val="22"/>
          <w:szCs w:val="22"/>
          <w:lang w:val="sv-SE"/>
        </w:rPr>
        <w:t>Vid byte av fordon (</w:t>
      </w:r>
      <w:proofErr w:type="gramStart"/>
      <w:r w:rsidRPr="007E106D">
        <w:rPr>
          <w:rFonts w:asciiTheme="minorHAnsi" w:hAnsiTheme="minorHAnsi"/>
          <w:b w:val="0"/>
          <w:bCs w:val="0"/>
          <w:color w:val="auto"/>
          <w:sz w:val="22"/>
          <w:szCs w:val="22"/>
          <w:lang w:val="sv-SE"/>
        </w:rPr>
        <w:t>t.ex.</w:t>
      </w:r>
      <w:proofErr w:type="gramEnd"/>
      <w:r w:rsidRPr="007E106D">
        <w:rPr>
          <w:rFonts w:asciiTheme="minorHAnsi" w:hAnsiTheme="minorHAnsi"/>
          <w:b w:val="0"/>
          <w:bCs w:val="0"/>
          <w:color w:val="auto"/>
          <w:sz w:val="22"/>
          <w:szCs w:val="22"/>
          <w:lang w:val="sv-SE"/>
        </w:rPr>
        <w:t xml:space="preserve"> ny bil eller nytt registreringsnummer) ska du alltid informera fastighetskontoret</w:t>
      </w:r>
    </w:p>
    <w:p w14:paraId="2E81707B" w14:textId="77777777" w:rsidR="00EE4316" w:rsidRDefault="00F06275" w:rsidP="0023009F">
      <w:pPr>
        <w:pStyle w:val="Rubrik2"/>
        <w:numPr>
          <w:ilvl w:val="0"/>
          <w:numId w:val="15"/>
        </w:numPr>
        <w:spacing w:line="240" w:lineRule="auto"/>
        <w:rPr>
          <w:rFonts w:asciiTheme="minorHAnsi" w:hAnsiTheme="minorHAnsi"/>
          <w:b w:val="0"/>
          <w:bCs w:val="0"/>
          <w:color w:val="auto"/>
          <w:sz w:val="22"/>
          <w:szCs w:val="22"/>
          <w:lang w:val="sv-SE"/>
        </w:rPr>
      </w:pPr>
      <w:r w:rsidRPr="00F06275">
        <w:rPr>
          <w:rFonts w:asciiTheme="minorHAnsi" w:hAnsiTheme="minorHAnsi"/>
          <w:b w:val="0"/>
          <w:bCs w:val="0"/>
          <w:color w:val="auto"/>
          <w:sz w:val="22"/>
          <w:szCs w:val="22"/>
          <w:lang w:val="sv-SE"/>
        </w:rPr>
        <w:t xml:space="preserve">Säkerställa att porten stängs ordentligt efter in- och </w:t>
      </w:r>
      <w:proofErr w:type="spellStart"/>
      <w:r w:rsidRPr="00F06275">
        <w:rPr>
          <w:rFonts w:asciiTheme="minorHAnsi" w:hAnsiTheme="minorHAnsi"/>
          <w:b w:val="0"/>
          <w:bCs w:val="0"/>
          <w:color w:val="auto"/>
          <w:sz w:val="22"/>
          <w:szCs w:val="22"/>
          <w:lang w:val="sv-SE"/>
        </w:rPr>
        <w:t>utpassage</w:t>
      </w:r>
      <w:proofErr w:type="spellEnd"/>
      <w:r w:rsidRPr="00F06275">
        <w:rPr>
          <w:rFonts w:asciiTheme="minorHAnsi" w:hAnsiTheme="minorHAnsi"/>
          <w:b w:val="0"/>
          <w:bCs w:val="0"/>
          <w:color w:val="auto"/>
          <w:sz w:val="22"/>
          <w:szCs w:val="22"/>
          <w:lang w:val="sv-SE"/>
        </w:rPr>
        <w:t>. Om porten inte stänger korrekt, kontakta jouren på 010-442 30 00.</w:t>
      </w:r>
    </w:p>
    <w:p w14:paraId="2ACF474B" w14:textId="27381B70" w:rsidR="0023009F" w:rsidRDefault="0023009F" w:rsidP="003464D9">
      <w:pPr>
        <w:pStyle w:val="Rubrik2"/>
        <w:spacing w:line="240" w:lineRule="auto"/>
        <w:ind w:left="360"/>
        <w:rPr>
          <w:rFonts w:asciiTheme="minorHAnsi" w:hAnsiTheme="minorHAnsi"/>
          <w:b w:val="0"/>
          <w:bCs w:val="0"/>
          <w:color w:val="auto"/>
          <w:sz w:val="22"/>
          <w:szCs w:val="22"/>
          <w:lang w:val="sv-SE"/>
        </w:rPr>
      </w:pPr>
      <w:r w:rsidRPr="00EE4316">
        <w:rPr>
          <w:rFonts w:asciiTheme="minorHAnsi" w:hAnsiTheme="minorHAnsi"/>
          <w:b w:val="0"/>
          <w:bCs w:val="0"/>
          <w:color w:val="auto"/>
          <w:sz w:val="22"/>
          <w:szCs w:val="22"/>
          <w:lang w:val="sv-SE"/>
        </w:rPr>
        <w:t>Styrelsen ser över ytterligare säkerhetsåtgärder för att förhindra obehöriga från att få tillgång till garagen.</w:t>
      </w:r>
    </w:p>
    <w:p w14:paraId="4F6F407A" w14:textId="26B9EA38" w:rsidR="00834250" w:rsidRPr="00834250" w:rsidRDefault="00834250" w:rsidP="00834250">
      <w:pPr>
        <w:rPr>
          <w:lang w:val="sv-SE"/>
        </w:rPr>
      </w:pPr>
    </w:p>
    <w:p w14:paraId="7F7BEDC9" w14:textId="455B26C8" w:rsidR="002462C9" w:rsidRPr="002462C9" w:rsidRDefault="00D85456" w:rsidP="002462C9">
      <w:pPr>
        <w:pStyle w:val="Rubrik2"/>
        <w:rPr>
          <w:rFonts w:asciiTheme="minorHAnsi" w:hAnsiTheme="minorHAnsi"/>
          <w:b w:val="0"/>
          <w:bCs w:val="0"/>
          <w:color w:val="auto"/>
          <w:sz w:val="22"/>
          <w:szCs w:val="22"/>
          <w:lang w:val="sv-SE"/>
        </w:rPr>
      </w:pPr>
      <w:r>
        <w:rPr>
          <w:color w:val="003366"/>
          <w:lang w:val="sv-SE"/>
        </w:rPr>
        <w:lastRenderedPageBreak/>
        <w:br/>
      </w:r>
      <w:r w:rsidR="005A106F">
        <w:rPr>
          <w:color w:val="003366"/>
          <w:lang w:val="sv-SE"/>
        </w:rPr>
        <w:t>Fritidskommittén</w:t>
      </w:r>
      <w:r w:rsidR="002462C9" w:rsidRPr="002462C9">
        <w:rPr>
          <w:rFonts w:asciiTheme="minorHAnsi" w:hAnsiTheme="minorHAnsi"/>
          <w:b w:val="0"/>
          <w:bCs w:val="0"/>
          <w:color w:val="auto"/>
          <w:sz w:val="22"/>
          <w:szCs w:val="22"/>
          <w:lang w:val="sv-SE"/>
        </w:rPr>
        <w:br/>
        <w:t xml:space="preserve">Aktiviteterna för våren är </w:t>
      </w:r>
      <w:proofErr w:type="gramStart"/>
      <w:r w:rsidR="002462C9" w:rsidRPr="002462C9">
        <w:rPr>
          <w:rFonts w:asciiTheme="minorHAnsi" w:hAnsiTheme="minorHAnsi"/>
          <w:b w:val="0"/>
          <w:bCs w:val="0"/>
          <w:color w:val="auto"/>
          <w:sz w:val="22"/>
          <w:szCs w:val="22"/>
          <w:lang w:val="sv-SE"/>
        </w:rPr>
        <w:t>igång</w:t>
      </w:r>
      <w:proofErr w:type="gramEnd"/>
      <w:r w:rsidR="002462C9" w:rsidRPr="002462C9">
        <w:rPr>
          <w:rFonts w:asciiTheme="minorHAnsi" w:hAnsiTheme="minorHAnsi"/>
          <w:b w:val="0"/>
          <w:bCs w:val="0"/>
          <w:color w:val="auto"/>
          <w:sz w:val="22"/>
          <w:szCs w:val="22"/>
          <w:lang w:val="sv-SE"/>
        </w:rPr>
        <w:t xml:space="preserve">! Just nu planeras bland annat en bussresa till Ullared, en resa till Tyskland samt två vårutflykter, varav en </w:t>
      </w:r>
      <w:r w:rsidR="00DD2706">
        <w:rPr>
          <w:rFonts w:asciiTheme="minorHAnsi" w:hAnsiTheme="minorHAnsi"/>
          <w:b w:val="0"/>
          <w:bCs w:val="0"/>
          <w:color w:val="auto"/>
          <w:sz w:val="22"/>
          <w:szCs w:val="22"/>
          <w:lang w:val="sv-SE"/>
        </w:rPr>
        <w:t xml:space="preserve">är planerat att </w:t>
      </w:r>
      <w:r w:rsidR="002462C9" w:rsidRPr="002462C9">
        <w:rPr>
          <w:rFonts w:asciiTheme="minorHAnsi" w:hAnsiTheme="minorHAnsi"/>
          <w:b w:val="0"/>
          <w:bCs w:val="0"/>
          <w:color w:val="auto"/>
          <w:sz w:val="22"/>
          <w:szCs w:val="22"/>
          <w:lang w:val="sv-SE"/>
        </w:rPr>
        <w:t>bli till en nöjespark.</w:t>
      </w:r>
    </w:p>
    <w:p w14:paraId="544EE42B" w14:textId="0CBFA7BB" w:rsidR="00745E20" w:rsidRDefault="002462C9" w:rsidP="00745E20">
      <w:pPr>
        <w:pStyle w:val="Rubrik2"/>
        <w:rPr>
          <w:rFonts w:asciiTheme="minorHAnsi" w:hAnsiTheme="minorHAnsi"/>
          <w:b w:val="0"/>
          <w:bCs w:val="0"/>
          <w:color w:val="auto"/>
          <w:sz w:val="22"/>
          <w:szCs w:val="22"/>
          <w:lang w:val="sv-SE"/>
        </w:rPr>
      </w:pPr>
      <w:r w:rsidRPr="002462C9">
        <w:rPr>
          <w:rFonts w:asciiTheme="minorHAnsi" w:hAnsiTheme="minorHAnsi"/>
          <w:b w:val="0"/>
          <w:bCs w:val="0"/>
          <w:color w:val="auto"/>
          <w:sz w:val="22"/>
          <w:szCs w:val="22"/>
          <w:lang w:val="sv-SE"/>
        </w:rPr>
        <w:t>Observera att planerna kan komma att ändras, men Fritidskommittén kommer att återkomma med mer information. Håll därför utkik på informationstavlorna i trappuppgångarna och på vår hemsida.</w:t>
      </w:r>
    </w:p>
    <w:p w14:paraId="0BDEC4F2" w14:textId="2623FA33" w:rsidR="00026B19" w:rsidRPr="00A439D6" w:rsidRDefault="00026B19" w:rsidP="00026B19">
      <w:pPr>
        <w:pStyle w:val="Rubrik2"/>
        <w:spacing w:line="240" w:lineRule="auto"/>
        <w:rPr>
          <w:lang w:val="sv-SE"/>
        </w:rPr>
      </w:pPr>
      <w:r>
        <w:rPr>
          <w:color w:val="003366"/>
          <w:lang w:val="sv-SE"/>
        </w:rPr>
        <w:t>Flaggstänger</w:t>
      </w:r>
    </w:p>
    <w:p w14:paraId="57204408" w14:textId="7F0A01FB" w:rsidR="00026B19" w:rsidRPr="00026B19" w:rsidRDefault="008F45C5" w:rsidP="00FD6404">
      <w:pPr>
        <w:rPr>
          <w:lang w:val="sv-SE"/>
        </w:rPr>
      </w:pPr>
      <w:r>
        <w:rPr>
          <w:lang w:val="sv-SE"/>
        </w:rPr>
        <w:t>Som styrelsen tidigare har informerat har a</w:t>
      </w:r>
      <w:r w:rsidR="00D6581B" w:rsidRPr="00D6581B">
        <w:rPr>
          <w:lang w:val="sv-SE"/>
        </w:rPr>
        <w:t>vtalet med ansvariga för flaggningen</w:t>
      </w:r>
      <w:r w:rsidR="0035091E">
        <w:rPr>
          <w:lang w:val="sv-SE"/>
        </w:rPr>
        <w:t xml:space="preserve"> </w:t>
      </w:r>
      <w:r w:rsidR="00D6581B" w:rsidRPr="00D6581B">
        <w:rPr>
          <w:lang w:val="sv-SE"/>
        </w:rPr>
        <w:t xml:space="preserve">avslutats på grund av återkommande problem. </w:t>
      </w:r>
      <w:r w:rsidR="005E12C5" w:rsidRPr="005E12C5">
        <w:rPr>
          <w:lang w:val="sv-SE"/>
        </w:rPr>
        <w:t xml:space="preserve">Framöver kommer </w:t>
      </w:r>
      <w:r w:rsidR="0021031E" w:rsidRPr="005E12C5">
        <w:rPr>
          <w:lang w:val="sv-SE"/>
        </w:rPr>
        <w:t>i stället</w:t>
      </w:r>
      <w:r w:rsidR="005E12C5" w:rsidRPr="005E12C5">
        <w:rPr>
          <w:lang w:val="sv-SE"/>
        </w:rPr>
        <w:t xml:space="preserve"> en </w:t>
      </w:r>
      <w:r w:rsidR="005E12C5" w:rsidRPr="005E12C5">
        <w:rPr>
          <w:b/>
          <w:bCs/>
          <w:lang w:val="sv-SE"/>
        </w:rPr>
        <w:t>vimpel alltid sitta uppe på samtliga flaggstänger</w:t>
      </w:r>
      <w:r w:rsidR="005E12C5" w:rsidRPr="005E12C5">
        <w:rPr>
          <w:lang w:val="sv-SE"/>
        </w:rPr>
        <w:t xml:space="preserve"> tills styrelsen hittar en mer långsiktig lösning.</w:t>
      </w:r>
      <w:r w:rsidR="005E12C5">
        <w:rPr>
          <w:lang w:val="sv-SE"/>
        </w:rPr>
        <w:t xml:space="preserve"> </w:t>
      </w:r>
    </w:p>
    <w:p w14:paraId="05D90558" w14:textId="15866898" w:rsidR="00A439D6" w:rsidRPr="00A439D6" w:rsidRDefault="00745E20" w:rsidP="00C012B2">
      <w:pPr>
        <w:pStyle w:val="Rubrik2"/>
        <w:spacing w:line="240" w:lineRule="auto"/>
        <w:rPr>
          <w:lang w:val="sv-SE"/>
        </w:rPr>
      </w:pPr>
      <w:r>
        <w:rPr>
          <w:color w:val="003366"/>
          <w:lang w:val="sv-SE"/>
        </w:rPr>
        <w:t>Textilavfall</w:t>
      </w:r>
    </w:p>
    <w:p w14:paraId="71AEB065" w14:textId="77777777" w:rsidR="00A439D6" w:rsidRPr="00277822" w:rsidRDefault="00A439D6" w:rsidP="00277822">
      <w:pPr>
        <w:rPr>
          <w:lang w:val="sv-SE"/>
        </w:rPr>
      </w:pPr>
      <w:r w:rsidRPr="00A439D6">
        <w:rPr>
          <w:lang w:val="sv-SE"/>
        </w:rPr>
        <w:t xml:space="preserve">Det är </w:t>
      </w:r>
      <w:r w:rsidRPr="00A439D6">
        <w:rPr>
          <w:b/>
          <w:bCs/>
          <w:lang w:val="sv-SE"/>
        </w:rPr>
        <w:t>förbjudet att ställa kläder i miljöhusen</w:t>
      </w:r>
      <w:r w:rsidRPr="00A439D6">
        <w:rPr>
          <w:lang w:val="sv-SE"/>
        </w:rPr>
        <w:t xml:space="preserve">. Trasiga eller fläckiga textilier som inte kan </w:t>
      </w:r>
      <w:r w:rsidRPr="00277822">
        <w:rPr>
          <w:lang w:val="sv-SE"/>
        </w:rPr>
        <w:t>återvinnas slängs i restavfallet hemma.</w:t>
      </w:r>
    </w:p>
    <w:p w14:paraId="55B21212" w14:textId="312CE075" w:rsidR="00A439D6" w:rsidRDefault="00A439D6" w:rsidP="00277822">
      <w:pPr>
        <w:rPr>
          <w:lang w:val="sv-SE"/>
        </w:rPr>
      </w:pPr>
      <w:r w:rsidRPr="00277822">
        <w:rPr>
          <w:lang w:val="sv-SE"/>
        </w:rPr>
        <w:t>Textilier som kan återvinnas lämnas hos butiker som tar emot textiler, eller på återvinningscentral</w:t>
      </w:r>
      <w:r w:rsidR="00C012B2" w:rsidRPr="00277822">
        <w:rPr>
          <w:lang w:val="sv-SE"/>
        </w:rPr>
        <w:t xml:space="preserve">. </w:t>
      </w:r>
      <w:r w:rsidR="00110B57" w:rsidRPr="00277822">
        <w:rPr>
          <w:lang w:val="sv-SE"/>
        </w:rPr>
        <w:t>P</w:t>
      </w:r>
      <w:r w:rsidR="00C012B2" w:rsidRPr="00277822">
        <w:rPr>
          <w:lang w:val="sv-SE"/>
        </w:rPr>
        <w:t xml:space="preserve">reliminärt </w:t>
      </w:r>
      <w:r w:rsidR="00110B57" w:rsidRPr="00277822">
        <w:rPr>
          <w:lang w:val="sv-SE"/>
        </w:rPr>
        <w:t xml:space="preserve">kommer även </w:t>
      </w:r>
      <w:r w:rsidR="00AA5701" w:rsidRPr="00277822">
        <w:rPr>
          <w:lang w:val="sv-SE"/>
        </w:rPr>
        <w:t xml:space="preserve">textilcontainrar </w:t>
      </w:r>
      <w:r w:rsidR="00AD27F4" w:rsidRPr="00277822">
        <w:rPr>
          <w:lang w:val="sv-SE"/>
        </w:rPr>
        <w:t xml:space="preserve">att placeras </w:t>
      </w:r>
      <w:r w:rsidR="00AA5701" w:rsidRPr="00277822">
        <w:rPr>
          <w:lang w:val="sv-SE"/>
        </w:rPr>
        <w:t xml:space="preserve">i området </w:t>
      </w:r>
      <w:r w:rsidR="00AD27F4" w:rsidRPr="00277822">
        <w:rPr>
          <w:lang w:val="sv-SE"/>
        </w:rPr>
        <w:t>för</w:t>
      </w:r>
      <w:r w:rsidR="00F83BAC" w:rsidRPr="00277822">
        <w:rPr>
          <w:lang w:val="sv-SE"/>
        </w:rPr>
        <w:t xml:space="preserve"> återvinn</w:t>
      </w:r>
      <w:r w:rsidR="00AD27F4" w:rsidRPr="00277822">
        <w:rPr>
          <w:lang w:val="sv-SE"/>
        </w:rPr>
        <w:t>ing av</w:t>
      </w:r>
      <w:r w:rsidR="00F83BAC" w:rsidRPr="00277822">
        <w:rPr>
          <w:lang w:val="sv-SE"/>
        </w:rPr>
        <w:t xml:space="preserve"> kläder.</w:t>
      </w:r>
      <w:r w:rsidR="00AD27F4" w:rsidRPr="00277822">
        <w:rPr>
          <w:lang w:val="sv-SE"/>
        </w:rPr>
        <w:t xml:space="preserve"> Var dessa </w:t>
      </w:r>
      <w:r w:rsidR="00363C95" w:rsidRPr="00277822">
        <w:rPr>
          <w:lang w:val="sv-SE"/>
        </w:rPr>
        <w:t>kommer att placeras</w:t>
      </w:r>
      <w:r w:rsidR="00AD27F4" w:rsidRPr="00277822">
        <w:rPr>
          <w:lang w:val="sv-SE"/>
        </w:rPr>
        <w:t xml:space="preserve"> återkommer vi med information om längre fram när det är aktuellt.</w:t>
      </w:r>
    </w:p>
    <w:p w14:paraId="6B693CE6" w14:textId="7DC99804" w:rsidR="00C72CF4" w:rsidRPr="00C72CF4" w:rsidRDefault="00C72CF4" w:rsidP="00C72CF4">
      <w:pPr>
        <w:rPr>
          <w:lang w:val="sv-SE"/>
        </w:rPr>
      </w:pPr>
      <w:r>
        <w:rPr>
          <w:rFonts w:asciiTheme="majorHAnsi" w:hAnsiTheme="majorHAnsi" w:cstheme="majorHAnsi"/>
          <w:b/>
          <w:bCs/>
          <w:color w:val="003366"/>
          <w:sz w:val="26"/>
          <w:szCs w:val="26"/>
          <w:lang w:val="sv-SE"/>
        </w:rPr>
        <w:t>Tvättstugan</w:t>
      </w:r>
      <w:r w:rsidR="0041705E">
        <w:rPr>
          <w:color w:val="003366"/>
          <w:lang w:val="sv-SE"/>
        </w:rPr>
        <w:br/>
      </w:r>
      <w:r w:rsidRPr="00C72CF4">
        <w:rPr>
          <w:lang w:val="sv-SE"/>
        </w:rPr>
        <w:t xml:space="preserve">För att tvättstugan ska fungera smidigt för alla ber vi dig att </w:t>
      </w:r>
      <w:r w:rsidRPr="00C72CF4">
        <w:rPr>
          <w:b/>
          <w:bCs/>
          <w:lang w:val="sv-SE"/>
        </w:rPr>
        <w:t xml:space="preserve">låta </w:t>
      </w:r>
      <w:proofErr w:type="spellStart"/>
      <w:r w:rsidRPr="00C72CF4">
        <w:rPr>
          <w:b/>
          <w:bCs/>
          <w:lang w:val="sv-SE"/>
        </w:rPr>
        <w:t>tvättlåset</w:t>
      </w:r>
      <w:proofErr w:type="spellEnd"/>
      <w:r w:rsidR="004A5EDC">
        <w:rPr>
          <w:b/>
          <w:bCs/>
          <w:lang w:val="sv-SE"/>
        </w:rPr>
        <w:t xml:space="preserve"> </w:t>
      </w:r>
      <w:r w:rsidRPr="00C72CF4">
        <w:rPr>
          <w:b/>
          <w:bCs/>
          <w:lang w:val="sv-SE"/>
        </w:rPr>
        <w:t xml:space="preserve">sitta kvar tills ditt bokade </w:t>
      </w:r>
      <w:proofErr w:type="spellStart"/>
      <w:r w:rsidRPr="00C72CF4">
        <w:rPr>
          <w:b/>
          <w:bCs/>
          <w:lang w:val="sv-SE"/>
        </w:rPr>
        <w:t>tvättpass</w:t>
      </w:r>
      <w:proofErr w:type="spellEnd"/>
      <w:r w:rsidRPr="00C72CF4">
        <w:rPr>
          <w:b/>
          <w:bCs/>
          <w:lang w:val="sv-SE"/>
        </w:rPr>
        <w:t xml:space="preserve"> är helt avslutat</w:t>
      </w:r>
      <w:r w:rsidRPr="00C72CF4">
        <w:rPr>
          <w:lang w:val="sv-SE"/>
        </w:rPr>
        <w:t>.</w:t>
      </w:r>
    </w:p>
    <w:p w14:paraId="38D68B1B" w14:textId="5A78ADC1" w:rsidR="0041705E" w:rsidRDefault="00C72CF4" w:rsidP="00277822">
      <w:pPr>
        <w:rPr>
          <w:lang w:val="sv-SE"/>
        </w:rPr>
      </w:pPr>
      <w:r w:rsidRPr="00C72CF4">
        <w:rPr>
          <w:lang w:val="sv-SE"/>
        </w:rPr>
        <w:t xml:space="preserve">Om tvätt finns kvar eller har blivit bortglömd när nästa persons tid börjar gör låset det möjligt för nästa användare att se </w:t>
      </w:r>
      <w:r w:rsidRPr="00C72CF4">
        <w:rPr>
          <w:b/>
          <w:bCs/>
          <w:lang w:val="sv-SE"/>
        </w:rPr>
        <w:t>vem som har tvättat</w:t>
      </w:r>
      <w:r w:rsidRPr="00C72CF4">
        <w:rPr>
          <w:lang w:val="sv-SE"/>
        </w:rPr>
        <w:t xml:space="preserve"> och vid behov ta kontakt. Det minskar missförstånd och underlättar för alla som delar tvättstugan.</w:t>
      </w:r>
    </w:p>
    <w:p w14:paraId="0F96FD1A" w14:textId="611DFB6D" w:rsidR="00071432" w:rsidRPr="00CC7D9F" w:rsidRDefault="00343264" w:rsidP="00A439D6">
      <w:pPr>
        <w:rPr>
          <w:lang w:val="sv-SE"/>
        </w:rPr>
      </w:pPr>
      <w:r w:rsidRPr="00112987">
        <w:rPr>
          <w:rFonts w:asciiTheme="majorHAnsi" w:hAnsiTheme="majorHAnsi" w:cstheme="majorHAnsi"/>
          <w:b/>
          <w:bCs/>
          <w:color w:val="003366"/>
          <w:sz w:val="26"/>
          <w:szCs w:val="26"/>
          <w:lang w:val="sv-SE"/>
        </w:rPr>
        <w:t>P</w:t>
      </w:r>
      <w:r w:rsidR="00CE4DD3">
        <w:rPr>
          <w:rFonts w:asciiTheme="majorHAnsi" w:hAnsiTheme="majorHAnsi" w:cstheme="majorHAnsi"/>
          <w:b/>
          <w:bCs/>
          <w:color w:val="003366"/>
          <w:sz w:val="26"/>
          <w:szCs w:val="26"/>
          <w:lang w:val="sv-SE"/>
        </w:rPr>
        <w:t>locka upp och visa hänsyn till dina grannar</w:t>
      </w:r>
      <w:r>
        <w:rPr>
          <w:color w:val="003366"/>
          <w:lang w:val="sv-SE"/>
        </w:rPr>
        <w:br/>
      </w:r>
      <w:r w:rsidR="00CE4DD3" w:rsidRPr="00CE4DD3">
        <w:rPr>
          <w:lang w:val="sv-SE"/>
        </w:rPr>
        <w:t xml:space="preserve">Vi påminner alla som rastar hundar eller andra djur om att </w:t>
      </w:r>
      <w:r w:rsidR="00CE4DD3" w:rsidRPr="00CE4DD3">
        <w:rPr>
          <w:b/>
          <w:bCs/>
          <w:lang w:val="sv-SE"/>
        </w:rPr>
        <w:t>plocka upp efter sig</w:t>
      </w:r>
      <w:r w:rsidR="00CE4DD3" w:rsidRPr="00CE4DD3">
        <w:rPr>
          <w:lang w:val="sv-SE"/>
        </w:rPr>
        <w:t>. Just nu med snö och slask är det lätt att trampa i det som ligger kvar och det blir både otrevligt och ohygieniskt för alla i området</w:t>
      </w:r>
      <w:r w:rsidR="00AC79F1">
        <w:rPr>
          <w:lang w:val="sv-SE"/>
        </w:rPr>
        <w:t xml:space="preserve">. Observera att rastning på gårdarna inte är tillåten. </w:t>
      </w:r>
    </w:p>
    <w:p w14:paraId="39FECF5E" w14:textId="68521718" w:rsidR="00874402" w:rsidRDefault="00112987" w:rsidP="00A439D6">
      <w:pPr>
        <w:rPr>
          <w:lang w:val="sv-SE"/>
        </w:rPr>
      </w:pPr>
      <w:r w:rsidRPr="00112987">
        <w:rPr>
          <w:rFonts w:asciiTheme="majorHAnsi" w:hAnsiTheme="majorHAnsi" w:cstheme="majorHAnsi"/>
          <w:b/>
          <w:bCs/>
          <w:color w:val="003366"/>
          <w:sz w:val="26"/>
          <w:szCs w:val="26"/>
          <w:lang w:val="sv-SE"/>
        </w:rPr>
        <w:t>Preliminärt datum föreningsstämma</w:t>
      </w:r>
      <w:r>
        <w:rPr>
          <w:color w:val="003366"/>
          <w:lang w:val="sv-SE"/>
        </w:rPr>
        <w:br/>
      </w:r>
      <w:r w:rsidRPr="00112987">
        <w:rPr>
          <w:lang w:val="sv-SE"/>
        </w:rPr>
        <w:t>Måndagen den 25 maj. Datumet är preliminärt och kan komma att ändras. Vi återkommer längre fram med exakt datum, tid och plats.</w:t>
      </w:r>
      <w:r w:rsidR="00417BC4">
        <w:rPr>
          <w:lang w:val="sv-SE"/>
        </w:rPr>
        <w:br/>
      </w:r>
    </w:p>
    <w:p w14:paraId="46836A06" w14:textId="658219EE" w:rsidR="00874402" w:rsidRPr="005135E8" w:rsidRDefault="005135E8" w:rsidP="005135E8">
      <w:pPr>
        <w:jc w:val="center"/>
        <w:rPr>
          <w:sz w:val="28"/>
          <w:szCs w:val="28"/>
          <w:lang w:val="sv-SE"/>
        </w:rPr>
      </w:pPr>
      <w:r w:rsidRPr="005135E8">
        <w:rPr>
          <w:sz w:val="28"/>
          <w:szCs w:val="28"/>
          <w:lang w:val="sv-SE"/>
        </w:rPr>
        <w:t>/Styrelsen</w:t>
      </w:r>
    </w:p>
    <w:sectPr w:rsidR="00874402" w:rsidRPr="005135E8" w:rsidSect="00940326">
      <w:headerReference w:type="default" r:id="rId8"/>
      <w:footerReference w:type="default" r:id="rId9"/>
      <w:pgSz w:w="12240" w:h="15840"/>
      <w:pgMar w:top="1440" w:right="1797" w:bottom="68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CB42" w14:textId="77777777" w:rsidR="00BF1EFA" w:rsidRDefault="00BF1EFA">
      <w:pPr>
        <w:spacing w:after="0" w:line="240" w:lineRule="auto"/>
      </w:pPr>
      <w:r>
        <w:separator/>
      </w:r>
    </w:p>
  </w:endnote>
  <w:endnote w:type="continuationSeparator" w:id="0">
    <w:p w14:paraId="3A77FCD9" w14:textId="77777777" w:rsidR="00BF1EFA" w:rsidRDefault="00BF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8D43" w14:textId="2F6916DB" w:rsidR="00B12E03" w:rsidRDefault="00B55567">
    <w:pPr>
      <w:pStyle w:val="Sidfot"/>
      <w:jc w:val="center"/>
    </w:pPr>
    <w:r>
      <w:rPr>
        <w:color w:val="505050"/>
        <w:sz w:val="20"/>
      </w:rPr>
      <w:t xml:space="preserve">HSB </w:t>
    </w:r>
    <w:proofErr w:type="spellStart"/>
    <w:r>
      <w:rPr>
        <w:color w:val="505050"/>
        <w:sz w:val="20"/>
      </w:rPr>
      <w:t>Brf</w:t>
    </w:r>
    <w:proofErr w:type="spellEnd"/>
    <w:r>
      <w:rPr>
        <w:color w:val="505050"/>
        <w:sz w:val="20"/>
      </w:rPr>
      <w:t xml:space="preserve"> </w:t>
    </w:r>
    <w:proofErr w:type="spellStart"/>
    <w:r>
      <w:rPr>
        <w:color w:val="505050"/>
        <w:sz w:val="20"/>
      </w:rPr>
      <w:t>Sofieholm</w:t>
    </w:r>
    <w:proofErr w:type="spellEnd"/>
    <w:r>
      <w:rPr>
        <w:color w:val="505050"/>
        <w:sz w:val="20"/>
      </w:rPr>
      <w:t xml:space="preserve"> | E-post: sofieholmhsb@gmail.com</w:t>
    </w:r>
    <w:r w:rsidR="00B55904">
      <w:rPr>
        <w:color w:val="505050"/>
        <w:sz w:val="20"/>
      </w:rPr>
      <w:t xml:space="preserve"> </w:t>
    </w:r>
    <w:r w:rsidR="004B2635">
      <w:rPr>
        <w:color w:val="505050"/>
        <w:sz w:val="20"/>
      </w:rPr>
      <w:t xml:space="preserve">| </w:t>
    </w:r>
    <w:proofErr w:type="spellStart"/>
    <w:r w:rsidR="004B2635">
      <w:rPr>
        <w:color w:val="505050"/>
        <w:sz w:val="20"/>
      </w:rPr>
      <w:t>Februari</w:t>
    </w:r>
    <w:proofErr w:type="spellEnd"/>
    <w:r w:rsidR="004B2635">
      <w:rPr>
        <w:color w:val="505050"/>
        <w:sz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39B4" w14:textId="77777777" w:rsidR="00BF1EFA" w:rsidRDefault="00BF1EFA">
      <w:pPr>
        <w:spacing w:after="0" w:line="240" w:lineRule="auto"/>
      </w:pPr>
      <w:r>
        <w:separator/>
      </w:r>
    </w:p>
  </w:footnote>
  <w:footnote w:type="continuationSeparator" w:id="0">
    <w:p w14:paraId="51259AE1" w14:textId="77777777" w:rsidR="00BF1EFA" w:rsidRDefault="00BF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0FDF" w14:textId="77777777" w:rsidR="00B12E03" w:rsidRDefault="00B55567">
    <w:pPr>
      <w:pStyle w:val="Sidhuvud"/>
      <w:jc w:val="center"/>
    </w:pPr>
    <w:r>
      <w:rPr>
        <w:noProof/>
      </w:rPr>
      <w:drawing>
        <wp:inline distT="0" distB="0" distL="0" distR="0" wp14:anchorId="661B0DA5" wp14:editId="36E75852">
          <wp:extent cx="914400" cy="638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70ba55-ebf3-4b2d-9caa-5bd2a92974af.png"/>
                  <pic:cNvPicPr/>
                </pic:nvPicPr>
                <pic:blipFill>
                  <a:blip r:embed="rId1"/>
                  <a:stretch>
                    <a:fillRect/>
                  </a:stretch>
                </pic:blipFill>
                <pic:spPr>
                  <a:xfrm>
                    <a:off x="0" y="0"/>
                    <a:ext cx="914400" cy="638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5693405"/>
    <w:multiLevelType w:val="multilevel"/>
    <w:tmpl w:val="B78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4403C"/>
    <w:multiLevelType w:val="multilevel"/>
    <w:tmpl w:val="1BE2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61DA2"/>
    <w:multiLevelType w:val="multilevel"/>
    <w:tmpl w:val="333C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C5035"/>
    <w:multiLevelType w:val="multilevel"/>
    <w:tmpl w:val="6EE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E28EB"/>
    <w:multiLevelType w:val="multilevel"/>
    <w:tmpl w:val="F6C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3205B"/>
    <w:multiLevelType w:val="multilevel"/>
    <w:tmpl w:val="D348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1293C"/>
    <w:multiLevelType w:val="multilevel"/>
    <w:tmpl w:val="5A00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5295">
    <w:abstractNumId w:val="8"/>
  </w:num>
  <w:num w:numId="2" w16cid:durableId="1911960703">
    <w:abstractNumId w:val="6"/>
  </w:num>
  <w:num w:numId="3" w16cid:durableId="2025980614">
    <w:abstractNumId w:val="5"/>
  </w:num>
  <w:num w:numId="4" w16cid:durableId="1813710807">
    <w:abstractNumId w:val="4"/>
  </w:num>
  <w:num w:numId="5" w16cid:durableId="1512332304">
    <w:abstractNumId w:val="7"/>
  </w:num>
  <w:num w:numId="6" w16cid:durableId="2142266212">
    <w:abstractNumId w:val="3"/>
  </w:num>
  <w:num w:numId="7" w16cid:durableId="101851484">
    <w:abstractNumId w:val="2"/>
  </w:num>
  <w:num w:numId="8" w16cid:durableId="228342794">
    <w:abstractNumId w:val="1"/>
  </w:num>
  <w:num w:numId="9" w16cid:durableId="309212538">
    <w:abstractNumId w:val="0"/>
  </w:num>
  <w:num w:numId="10" w16cid:durableId="1179004451">
    <w:abstractNumId w:val="10"/>
  </w:num>
  <w:num w:numId="11" w16cid:durableId="1657025254">
    <w:abstractNumId w:val="14"/>
  </w:num>
  <w:num w:numId="12" w16cid:durableId="1967469855">
    <w:abstractNumId w:val="13"/>
  </w:num>
  <w:num w:numId="13" w16cid:durableId="195429167">
    <w:abstractNumId w:val="15"/>
  </w:num>
  <w:num w:numId="14" w16cid:durableId="351424113">
    <w:abstractNumId w:val="9"/>
  </w:num>
  <w:num w:numId="15" w16cid:durableId="783964614">
    <w:abstractNumId w:val="12"/>
  </w:num>
  <w:num w:numId="16" w16cid:durableId="1095899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CF"/>
    <w:rsid w:val="00005006"/>
    <w:rsid w:val="00026B19"/>
    <w:rsid w:val="00033F80"/>
    <w:rsid w:val="00034616"/>
    <w:rsid w:val="0006063C"/>
    <w:rsid w:val="00071432"/>
    <w:rsid w:val="000723A6"/>
    <w:rsid w:val="00085B89"/>
    <w:rsid w:val="00085FB9"/>
    <w:rsid w:val="000A690B"/>
    <w:rsid w:val="000B6F74"/>
    <w:rsid w:val="000B7C3F"/>
    <w:rsid w:val="000C7E5A"/>
    <w:rsid w:val="000D098B"/>
    <w:rsid w:val="000D5BDF"/>
    <w:rsid w:val="000D6895"/>
    <w:rsid w:val="000E73F0"/>
    <w:rsid w:val="000F1A6B"/>
    <w:rsid w:val="000F24E1"/>
    <w:rsid w:val="00110B57"/>
    <w:rsid w:val="00112987"/>
    <w:rsid w:val="00126B13"/>
    <w:rsid w:val="00132F7D"/>
    <w:rsid w:val="001412D0"/>
    <w:rsid w:val="00142DD0"/>
    <w:rsid w:val="0015074B"/>
    <w:rsid w:val="001548CD"/>
    <w:rsid w:val="00161DBA"/>
    <w:rsid w:val="00173700"/>
    <w:rsid w:val="001867F2"/>
    <w:rsid w:val="001A4312"/>
    <w:rsid w:val="001D357C"/>
    <w:rsid w:val="001D3EB1"/>
    <w:rsid w:val="001E3AFA"/>
    <w:rsid w:val="001F0899"/>
    <w:rsid w:val="001F5696"/>
    <w:rsid w:val="00205520"/>
    <w:rsid w:val="00206808"/>
    <w:rsid w:val="0021031E"/>
    <w:rsid w:val="0023009F"/>
    <w:rsid w:val="00233634"/>
    <w:rsid w:val="0023537A"/>
    <w:rsid w:val="0023603C"/>
    <w:rsid w:val="002462C9"/>
    <w:rsid w:val="00267114"/>
    <w:rsid w:val="00277822"/>
    <w:rsid w:val="00277BAE"/>
    <w:rsid w:val="0029639D"/>
    <w:rsid w:val="002C59C9"/>
    <w:rsid w:val="002E3326"/>
    <w:rsid w:val="002F7BBD"/>
    <w:rsid w:val="00326F90"/>
    <w:rsid w:val="00331159"/>
    <w:rsid w:val="0033716B"/>
    <w:rsid w:val="0034080C"/>
    <w:rsid w:val="00343264"/>
    <w:rsid w:val="003442AC"/>
    <w:rsid w:val="003464D9"/>
    <w:rsid w:val="0035091E"/>
    <w:rsid w:val="003571B6"/>
    <w:rsid w:val="00363C95"/>
    <w:rsid w:val="0037405F"/>
    <w:rsid w:val="003A3104"/>
    <w:rsid w:val="003A31EA"/>
    <w:rsid w:val="003A61AB"/>
    <w:rsid w:val="003B0BA7"/>
    <w:rsid w:val="003B55EA"/>
    <w:rsid w:val="003B5802"/>
    <w:rsid w:val="003C0ED1"/>
    <w:rsid w:val="003C3267"/>
    <w:rsid w:val="003E1C67"/>
    <w:rsid w:val="003E5325"/>
    <w:rsid w:val="0041705E"/>
    <w:rsid w:val="00417BC4"/>
    <w:rsid w:val="00417ECB"/>
    <w:rsid w:val="00426D78"/>
    <w:rsid w:val="00455F2E"/>
    <w:rsid w:val="00462D96"/>
    <w:rsid w:val="004A5EDC"/>
    <w:rsid w:val="004B105A"/>
    <w:rsid w:val="004B2635"/>
    <w:rsid w:val="004B4EA1"/>
    <w:rsid w:val="004B7C0D"/>
    <w:rsid w:val="004D3978"/>
    <w:rsid w:val="004F5F69"/>
    <w:rsid w:val="004F6C7F"/>
    <w:rsid w:val="0050335A"/>
    <w:rsid w:val="005135E8"/>
    <w:rsid w:val="00513C48"/>
    <w:rsid w:val="00532C8F"/>
    <w:rsid w:val="00535E72"/>
    <w:rsid w:val="00564AF5"/>
    <w:rsid w:val="00583DE0"/>
    <w:rsid w:val="005A106F"/>
    <w:rsid w:val="005A4444"/>
    <w:rsid w:val="005A6156"/>
    <w:rsid w:val="005A774E"/>
    <w:rsid w:val="005C359C"/>
    <w:rsid w:val="005C3AA5"/>
    <w:rsid w:val="005D4A55"/>
    <w:rsid w:val="005E12C5"/>
    <w:rsid w:val="005F1A06"/>
    <w:rsid w:val="00623FD0"/>
    <w:rsid w:val="006518D3"/>
    <w:rsid w:val="006571A0"/>
    <w:rsid w:val="0066367A"/>
    <w:rsid w:val="00670077"/>
    <w:rsid w:val="006870B0"/>
    <w:rsid w:val="006A17CE"/>
    <w:rsid w:val="006B54CE"/>
    <w:rsid w:val="006B75E7"/>
    <w:rsid w:val="006B767A"/>
    <w:rsid w:val="006E1821"/>
    <w:rsid w:val="006E2FC7"/>
    <w:rsid w:val="0070029B"/>
    <w:rsid w:val="00705B75"/>
    <w:rsid w:val="00707B2B"/>
    <w:rsid w:val="00721CE3"/>
    <w:rsid w:val="007259F4"/>
    <w:rsid w:val="00745E20"/>
    <w:rsid w:val="00751CEF"/>
    <w:rsid w:val="00791CCE"/>
    <w:rsid w:val="00792C16"/>
    <w:rsid w:val="007933E5"/>
    <w:rsid w:val="007A0738"/>
    <w:rsid w:val="007A46A6"/>
    <w:rsid w:val="007A5760"/>
    <w:rsid w:val="007A7882"/>
    <w:rsid w:val="007B5CF8"/>
    <w:rsid w:val="007C1126"/>
    <w:rsid w:val="007D5795"/>
    <w:rsid w:val="007E106D"/>
    <w:rsid w:val="007E1BBF"/>
    <w:rsid w:val="007E2C95"/>
    <w:rsid w:val="007F0775"/>
    <w:rsid w:val="008070F2"/>
    <w:rsid w:val="00830746"/>
    <w:rsid w:val="00834250"/>
    <w:rsid w:val="00843E90"/>
    <w:rsid w:val="00850D40"/>
    <w:rsid w:val="00851901"/>
    <w:rsid w:val="00857D0C"/>
    <w:rsid w:val="00874402"/>
    <w:rsid w:val="0087443E"/>
    <w:rsid w:val="00876F48"/>
    <w:rsid w:val="0088471B"/>
    <w:rsid w:val="008876A7"/>
    <w:rsid w:val="008A1CD3"/>
    <w:rsid w:val="008A428E"/>
    <w:rsid w:val="008A697D"/>
    <w:rsid w:val="008B32C5"/>
    <w:rsid w:val="008E0CFB"/>
    <w:rsid w:val="008E29CA"/>
    <w:rsid w:val="008E7848"/>
    <w:rsid w:val="008F1320"/>
    <w:rsid w:val="008F45C5"/>
    <w:rsid w:val="00911B14"/>
    <w:rsid w:val="00927601"/>
    <w:rsid w:val="00940326"/>
    <w:rsid w:val="009408E6"/>
    <w:rsid w:val="00941361"/>
    <w:rsid w:val="009428A2"/>
    <w:rsid w:val="00942AB3"/>
    <w:rsid w:val="00975F03"/>
    <w:rsid w:val="00997C41"/>
    <w:rsid w:val="009B3B24"/>
    <w:rsid w:val="009E3B4D"/>
    <w:rsid w:val="009F5E9B"/>
    <w:rsid w:val="009F73B0"/>
    <w:rsid w:val="00A021E0"/>
    <w:rsid w:val="00A17A8A"/>
    <w:rsid w:val="00A23A0F"/>
    <w:rsid w:val="00A30D31"/>
    <w:rsid w:val="00A36199"/>
    <w:rsid w:val="00A433DD"/>
    <w:rsid w:val="00A439D6"/>
    <w:rsid w:val="00A440C9"/>
    <w:rsid w:val="00A45627"/>
    <w:rsid w:val="00A7557E"/>
    <w:rsid w:val="00A75FF5"/>
    <w:rsid w:val="00A91F18"/>
    <w:rsid w:val="00A926C6"/>
    <w:rsid w:val="00A92A33"/>
    <w:rsid w:val="00AA1D8D"/>
    <w:rsid w:val="00AA5701"/>
    <w:rsid w:val="00AC3D45"/>
    <w:rsid w:val="00AC79F1"/>
    <w:rsid w:val="00AD27F4"/>
    <w:rsid w:val="00AE5D98"/>
    <w:rsid w:val="00AF64D9"/>
    <w:rsid w:val="00B109AA"/>
    <w:rsid w:val="00B12E03"/>
    <w:rsid w:val="00B22AC2"/>
    <w:rsid w:val="00B27D51"/>
    <w:rsid w:val="00B3032B"/>
    <w:rsid w:val="00B31039"/>
    <w:rsid w:val="00B32339"/>
    <w:rsid w:val="00B346EF"/>
    <w:rsid w:val="00B47730"/>
    <w:rsid w:val="00B55567"/>
    <w:rsid w:val="00B557D3"/>
    <w:rsid w:val="00B55904"/>
    <w:rsid w:val="00B6363A"/>
    <w:rsid w:val="00B6364E"/>
    <w:rsid w:val="00B6792E"/>
    <w:rsid w:val="00B73C1F"/>
    <w:rsid w:val="00B741E9"/>
    <w:rsid w:val="00B95222"/>
    <w:rsid w:val="00B9664A"/>
    <w:rsid w:val="00B976F1"/>
    <w:rsid w:val="00BB28B0"/>
    <w:rsid w:val="00BB712F"/>
    <w:rsid w:val="00BB7DDA"/>
    <w:rsid w:val="00BD41EF"/>
    <w:rsid w:val="00BD7A47"/>
    <w:rsid w:val="00BE1786"/>
    <w:rsid w:val="00BE43FF"/>
    <w:rsid w:val="00BF1EFA"/>
    <w:rsid w:val="00C012B2"/>
    <w:rsid w:val="00C04054"/>
    <w:rsid w:val="00C4224D"/>
    <w:rsid w:val="00C47486"/>
    <w:rsid w:val="00C72CF4"/>
    <w:rsid w:val="00C73B2E"/>
    <w:rsid w:val="00C859DB"/>
    <w:rsid w:val="00CB0664"/>
    <w:rsid w:val="00CB71A3"/>
    <w:rsid w:val="00CC5825"/>
    <w:rsid w:val="00CC7D9F"/>
    <w:rsid w:val="00CE4DD3"/>
    <w:rsid w:val="00CF015B"/>
    <w:rsid w:val="00CF08C9"/>
    <w:rsid w:val="00CF6FFD"/>
    <w:rsid w:val="00D032DA"/>
    <w:rsid w:val="00D0602B"/>
    <w:rsid w:val="00D11EBA"/>
    <w:rsid w:val="00D230B5"/>
    <w:rsid w:val="00D25CED"/>
    <w:rsid w:val="00D5565C"/>
    <w:rsid w:val="00D6581B"/>
    <w:rsid w:val="00D72895"/>
    <w:rsid w:val="00D85456"/>
    <w:rsid w:val="00D90EFD"/>
    <w:rsid w:val="00DA53AE"/>
    <w:rsid w:val="00DC095E"/>
    <w:rsid w:val="00DC19E8"/>
    <w:rsid w:val="00DD2706"/>
    <w:rsid w:val="00E04802"/>
    <w:rsid w:val="00E051FC"/>
    <w:rsid w:val="00E237C2"/>
    <w:rsid w:val="00E40A58"/>
    <w:rsid w:val="00E44409"/>
    <w:rsid w:val="00E52874"/>
    <w:rsid w:val="00E53AE9"/>
    <w:rsid w:val="00E61FF1"/>
    <w:rsid w:val="00E65EA1"/>
    <w:rsid w:val="00E678C7"/>
    <w:rsid w:val="00E843C0"/>
    <w:rsid w:val="00EB3310"/>
    <w:rsid w:val="00ED2B44"/>
    <w:rsid w:val="00EE4316"/>
    <w:rsid w:val="00EF5C0D"/>
    <w:rsid w:val="00F06275"/>
    <w:rsid w:val="00F06648"/>
    <w:rsid w:val="00F06F85"/>
    <w:rsid w:val="00F12E3A"/>
    <w:rsid w:val="00F22663"/>
    <w:rsid w:val="00F52FFE"/>
    <w:rsid w:val="00F60077"/>
    <w:rsid w:val="00F74776"/>
    <w:rsid w:val="00F76F38"/>
    <w:rsid w:val="00F83BAC"/>
    <w:rsid w:val="00F8731F"/>
    <w:rsid w:val="00FA5B0E"/>
    <w:rsid w:val="00FA5F6B"/>
    <w:rsid w:val="00FB0F59"/>
    <w:rsid w:val="00FC693F"/>
    <w:rsid w:val="00FC78E1"/>
    <w:rsid w:val="00FD45B0"/>
    <w:rsid w:val="00FD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33111"/>
  <w14:defaultImageDpi w14:val="300"/>
  <w15:docId w15:val="{05498B7A-5213-4A5A-B77E-BE34A012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b">
    <w:name w:val="Normal (Web)"/>
    <w:basedOn w:val="Normal"/>
    <w:uiPriority w:val="99"/>
    <w:semiHidden/>
    <w:unhideWhenUsed/>
    <w:rsid w:val="00911B14"/>
    <w:rPr>
      <w:rFonts w:ascii="Times New Roman" w:hAnsi="Times New Roman" w:cs="Times New Roman"/>
      <w:sz w:val="24"/>
      <w:szCs w:val="24"/>
    </w:rPr>
  </w:style>
  <w:style w:type="character" w:styleId="Hyperlnk">
    <w:name w:val="Hyperlink"/>
    <w:basedOn w:val="Standardstycketeckensnitt"/>
    <w:uiPriority w:val="99"/>
    <w:unhideWhenUsed/>
    <w:rsid w:val="000C7E5A"/>
    <w:rPr>
      <w:color w:val="0000FF" w:themeColor="hyperlink"/>
      <w:u w:val="single"/>
    </w:rPr>
  </w:style>
  <w:style w:type="character" w:styleId="Olstomnmnande">
    <w:name w:val="Unresolved Mention"/>
    <w:basedOn w:val="Standardstycketeckensnitt"/>
    <w:uiPriority w:val="99"/>
    <w:semiHidden/>
    <w:unhideWhenUsed/>
    <w:rsid w:val="000C7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1602">
      <w:bodyDiv w:val="1"/>
      <w:marLeft w:val="0"/>
      <w:marRight w:val="0"/>
      <w:marTop w:val="0"/>
      <w:marBottom w:val="0"/>
      <w:divBdr>
        <w:top w:val="none" w:sz="0" w:space="0" w:color="auto"/>
        <w:left w:val="none" w:sz="0" w:space="0" w:color="auto"/>
        <w:bottom w:val="none" w:sz="0" w:space="0" w:color="auto"/>
        <w:right w:val="none" w:sz="0" w:space="0" w:color="auto"/>
      </w:divBdr>
    </w:div>
    <w:div w:id="500315718">
      <w:bodyDiv w:val="1"/>
      <w:marLeft w:val="0"/>
      <w:marRight w:val="0"/>
      <w:marTop w:val="0"/>
      <w:marBottom w:val="0"/>
      <w:divBdr>
        <w:top w:val="none" w:sz="0" w:space="0" w:color="auto"/>
        <w:left w:val="none" w:sz="0" w:space="0" w:color="auto"/>
        <w:bottom w:val="none" w:sz="0" w:space="0" w:color="auto"/>
        <w:right w:val="none" w:sz="0" w:space="0" w:color="auto"/>
      </w:divBdr>
    </w:div>
    <w:div w:id="549461686">
      <w:bodyDiv w:val="1"/>
      <w:marLeft w:val="0"/>
      <w:marRight w:val="0"/>
      <w:marTop w:val="0"/>
      <w:marBottom w:val="0"/>
      <w:divBdr>
        <w:top w:val="none" w:sz="0" w:space="0" w:color="auto"/>
        <w:left w:val="none" w:sz="0" w:space="0" w:color="auto"/>
        <w:bottom w:val="none" w:sz="0" w:space="0" w:color="auto"/>
        <w:right w:val="none" w:sz="0" w:space="0" w:color="auto"/>
      </w:divBdr>
    </w:div>
    <w:div w:id="759251420">
      <w:bodyDiv w:val="1"/>
      <w:marLeft w:val="0"/>
      <w:marRight w:val="0"/>
      <w:marTop w:val="0"/>
      <w:marBottom w:val="0"/>
      <w:divBdr>
        <w:top w:val="none" w:sz="0" w:space="0" w:color="auto"/>
        <w:left w:val="none" w:sz="0" w:space="0" w:color="auto"/>
        <w:bottom w:val="none" w:sz="0" w:space="0" w:color="auto"/>
        <w:right w:val="none" w:sz="0" w:space="0" w:color="auto"/>
      </w:divBdr>
    </w:div>
    <w:div w:id="911114211">
      <w:bodyDiv w:val="1"/>
      <w:marLeft w:val="0"/>
      <w:marRight w:val="0"/>
      <w:marTop w:val="0"/>
      <w:marBottom w:val="0"/>
      <w:divBdr>
        <w:top w:val="none" w:sz="0" w:space="0" w:color="auto"/>
        <w:left w:val="none" w:sz="0" w:space="0" w:color="auto"/>
        <w:bottom w:val="none" w:sz="0" w:space="0" w:color="auto"/>
        <w:right w:val="none" w:sz="0" w:space="0" w:color="auto"/>
      </w:divBdr>
    </w:div>
    <w:div w:id="1253048674">
      <w:bodyDiv w:val="1"/>
      <w:marLeft w:val="0"/>
      <w:marRight w:val="0"/>
      <w:marTop w:val="0"/>
      <w:marBottom w:val="0"/>
      <w:divBdr>
        <w:top w:val="none" w:sz="0" w:space="0" w:color="auto"/>
        <w:left w:val="none" w:sz="0" w:space="0" w:color="auto"/>
        <w:bottom w:val="none" w:sz="0" w:space="0" w:color="auto"/>
        <w:right w:val="none" w:sz="0" w:space="0" w:color="auto"/>
      </w:divBdr>
    </w:div>
    <w:div w:id="1367411515">
      <w:bodyDiv w:val="1"/>
      <w:marLeft w:val="0"/>
      <w:marRight w:val="0"/>
      <w:marTop w:val="0"/>
      <w:marBottom w:val="0"/>
      <w:divBdr>
        <w:top w:val="none" w:sz="0" w:space="0" w:color="auto"/>
        <w:left w:val="none" w:sz="0" w:space="0" w:color="auto"/>
        <w:bottom w:val="none" w:sz="0" w:space="0" w:color="auto"/>
        <w:right w:val="none" w:sz="0" w:space="0" w:color="auto"/>
      </w:divBdr>
    </w:div>
    <w:div w:id="1780686304">
      <w:bodyDiv w:val="1"/>
      <w:marLeft w:val="0"/>
      <w:marRight w:val="0"/>
      <w:marTop w:val="0"/>
      <w:marBottom w:val="0"/>
      <w:divBdr>
        <w:top w:val="none" w:sz="0" w:space="0" w:color="auto"/>
        <w:left w:val="none" w:sz="0" w:space="0" w:color="auto"/>
        <w:bottom w:val="none" w:sz="0" w:space="0" w:color="auto"/>
        <w:right w:val="none" w:sz="0" w:space="0" w:color="auto"/>
      </w:divBdr>
    </w:div>
    <w:div w:id="1829706242">
      <w:bodyDiv w:val="1"/>
      <w:marLeft w:val="0"/>
      <w:marRight w:val="0"/>
      <w:marTop w:val="0"/>
      <w:marBottom w:val="0"/>
      <w:divBdr>
        <w:top w:val="none" w:sz="0" w:space="0" w:color="auto"/>
        <w:left w:val="none" w:sz="0" w:space="0" w:color="auto"/>
        <w:bottom w:val="none" w:sz="0" w:space="0" w:color="auto"/>
        <w:right w:val="none" w:sz="0" w:space="0" w:color="auto"/>
      </w:divBdr>
    </w:div>
    <w:div w:id="2014916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3329</Characters>
  <Application>Microsoft Office Word</Application>
  <DocSecurity>4</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Athari Anaraki Mahtab</cp:lastModifiedBy>
  <cp:revision>2</cp:revision>
  <dcterms:created xsi:type="dcterms:W3CDTF">2026-02-11T14:34:00Z</dcterms:created>
  <dcterms:modified xsi:type="dcterms:W3CDTF">2026-02-11T14:34:00Z</dcterms:modified>
  <cp:category/>
</cp:coreProperties>
</file>