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904EE" w14:textId="77777777" w:rsidR="003E1C67" w:rsidRDefault="003E1C67">
      <w:pPr>
        <w:jc w:val="center"/>
        <w:rPr>
          <w:b/>
          <w:sz w:val="32"/>
          <w:lang w:val="sv-SE"/>
        </w:rPr>
      </w:pPr>
    </w:p>
    <w:p w14:paraId="4EFBCBA9" w14:textId="4C5EEF15" w:rsidR="00B12E03" w:rsidRPr="00F8731F" w:rsidRDefault="00B55567" w:rsidP="003E1C67">
      <w:pPr>
        <w:jc w:val="center"/>
        <w:rPr>
          <w:lang w:val="sv-SE"/>
        </w:rPr>
      </w:pPr>
      <w:r w:rsidRPr="00F8731F">
        <w:rPr>
          <w:b/>
          <w:sz w:val="32"/>
          <w:lang w:val="sv-SE"/>
        </w:rPr>
        <w:t xml:space="preserve">Informationsblad till medlemmar i Brf </w:t>
      </w:r>
      <w:proofErr w:type="spellStart"/>
      <w:r w:rsidRPr="00F8731F">
        <w:rPr>
          <w:b/>
          <w:sz w:val="32"/>
          <w:lang w:val="sv-SE"/>
        </w:rPr>
        <w:t>Sofieholm</w:t>
      </w:r>
      <w:proofErr w:type="spellEnd"/>
    </w:p>
    <w:p w14:paraId="25A3670B" w14:textId="608661AE" w:rsidR="00085B89" w:rsidRPr="00085B89" w:rsidRDefault="00B55567">
      <w:pPr>
        <w:pStyle w:val="Rubrik2"/>
        <w:rPr>
          <w:lang w:val="sv-SE"/>
        </w:rPr>
      </w:pPr>
      <w:r w:rsidRPr="00F8731F">
        <w:rPr>
          <w:color w:val="003366"/>
          <w:lang w:val="sv-SE"/>
        </w:rPr>
        <w:t xml:space="preserve">Projekt </w:t>
      </w:r>
      <w:proofErr w:type="spellStart"/>
      <w:r w:rsidRPr="00F8731F">
        <w:rPr>
          <w:color w:val="003366"/>
          <w:lang w:val="sv-SE"/>
        </w:rPr>
        <w:t>relining</w:t>
      </w:r>
      <w:proofErr w:type="spellEnd"/>
      <w:r w:rsidR="00085B89">
        <w:rPr>
          <w:lang w:val="sv-SE"/>
        </w:rPr>
        <w:br/>
      </w:r>
      <w:r w:rsidR="00CC5825">
        <w:rPr>
          <w:rFonts w:asciiTheme="minorHAnsi" w:eastAsiaTheme="minorEastAsia" w:hAnsiTheme="minorHAnsi" w:cstheme="minorBidi"/>
          <w:b w:val="0"/>
          <w:bCs w:val="0"/>
          <w:color w:val="auto"/>
          <w:sz w:val="22"/>
          <w:szCs w:val="22"/>
          <w:lang w:val="sv-SE"/>
        </w:rPr>
        <w:t xml:space="preserve">Arbetet med </w:t>
      </w:r>
      <w:proofErr w:type="spellStart"/>
      <w:r w:rsidR="00CC5825">
        <w:rPr>
          <w:rFonts w:asciiTheme="minorHAnsi" w:eastAsiaTheme="minorEastAsia" w:hAnsiTheme="minorHAnsi" w:cstheme="minorBidi"/>
          <w:b w:val="0"/>
          <w:bCs w:val="0"/>
          <w:color w:val="auto"/>
          <w:sz w:val="22"/>
          <w:szCs w:val="22"/>
          <w:lang w:val="sv-SE"/>
        </w:rPr>
        <w:t>relining</w:t>
      </w:r>
      <w:proofErr w:type="spellEnd"/>
      <w:r w:rsidR="00CC5825">
        <w:rPr>
          <w:rFonts w:asciiTheme="minorHAnsi" w:eastAsiaTheme="minorEastAsia" w:hAnsiTheme="minorHAnsi" w:cstheme="minorBidi"/>
          <w:b w:val="0"/>
          <w:bCs w:val="0"/>
          <w:color w:val="auto"/>
          <w:sz w:val="22"/>
          <w:szCs w:val="22"/>
          <w:lang w:val="sv-SE"/>
        </w:rPr>
        <w:t xml:space="preserve"> fortlöper enligt plan och befinner sig för närvarande på Aktrisgatan</w:t>
      </w:r>
      <w:r w:rsidR="00085B89" w:rsidRPr="00085B89">
        <w:rPr>
          <w:rFonts w:asciiTheme="minorHAnsi" w:eastAsiaTheme="minorEastAsia" w:hAnsiTheme="minorHAnsi" w:cstheme="minorBidi"/>
          <w:b w:val="0"/>
          <w:bCs w:val="0"/>
          <w:color w:val="auto"/>
          <w:sz w:val="22"/>
          <w:szCs w:val="22"/>
          <w:lang w:val="sv-SE"/>
        </w:rPr>
        <w:t xml:space="preserve">. </w:t>
      </w:r>
      <w:r w:rsidR="00CC5825">
        <w:rPr>
          <w:rFonts w:asciiTheme="minorHAnsi" w:eastAsiaTheme="minorEastAsia" w:hAnsiTheme="minorHAnsi" w:cstheme="minorBidi"/>
          <w:b w:val="0"/>
          <w:bCs w:val="0"/>
          <w:color w:val="auto"/>
          <w:sz w:val="22"/>
          <w:szCs w:val="22"/>
          <w:lang w:val="sv-SE"/>
        </w:rPr>
        <w:t xml:space="preserve">Vi inväntar nya </w:t>
      </w:r>
      <w:r w:rsidR="00CC5825" w:rsidRPr="00085B89">
        <w:rPr>
          <w:rFonts w:asciiTheme="minorHAnsi" w:eastAsiaTheme="minorEastAsia" w:hAnsiTheme="minorHAnsi" w:cstheme="minorBidi"/>
          <w:b w:val="0"/>
          <w:bCs w:val="0"/>
          <w:color w:val="auto"/>
          <w:sz w:val="22"/>
          <w:szCs w:val="22"/>
          <w:lang w:val="sv-SE"/>
        </w:rPr>
        <w:t>uppdateringar</w:t>
      </w:r>
      <w:r w:rsidR="00085B89" w:rsidRPr="00085B89">
        <w:rPr>
          <w:rFonts w:asciiTheme="minorHAnsi" w:eastAsiaTheme="minorEastAsia" w:hAnsiTheme="minorHAnsi" w:cstheme="minorBidi"/>
          <w:b w:val="0"/>
          <w:bCs w:val="0"/>
          <w:color w:val="auto"/>
          <w:sz w:val="22"/>
          <w:szCs w:val="22"/>
          <w:lang w:val="sv-SE"/>
        </w:rPr>
        <w:t xml:space="preserve"> från entreprenöre</w:t>
      </w:r>
      <w:r w:rsidR="00CC5825">
        <w:rPr>
          <w:rFonts w:asciiTheme="minorHAnsi" w:eastAsiaTheme="minorEastAsia" w:hAnsiTheme="minorHAnsi" w:cstheme="minorBidi"/>
          <w:b w:val="0"/>
          <w:bCs w:val="0"/>
          <w:color w:val="auto"/>
          <w:sz w:val="22"/>
          <w:szCs w:val="22"/>
          <w:lang w:val="sv-SE"/>
        </w:rPr>
        <w:t xml:space="preserve">n och </w:t>
      </w:r>
      <w:r w:rsidR="00085B89" w:rsidRPr="00085B89">
        <w:rPr>
          <w:rFonts w:asciiTheme="minorHAnsi" w:eastAsiaTheme="minorEastAsia" w:hAnsiTheme="minorHAnsi" w:cstheme="minorBidi"/>
          <w:b w:val="0"/>
          <w:bCs w:val="0"/>
          <w:color w:val="auto"/>
          <w:sz w:val="22"/>
          <w:szCs w:val="22"/>
          <w:lang w:val="sv-SE"/>
        </w:rPr>
        <w:t>återkommer med mer information till medlemmarna så snart vi har fått nya besked.</w:t>
      </w:r>
      <w:r w:rsidR="00CC5825">
        <w:rPr>
          <w:rFonts w:asciiTheme="minorHAnsi" w:eastAsiaTheme="minorEastAsia" w:hAnsiTheme="minorHAnsi" w:cstheme="minorBidi"/>
          <w:b w:val="0"/>
          <w:bCs w:val="0"/>
          <w:color w:val="auto"/>
          <w:sz w:val="22"/>
          <w:szCs w:val="22"/>
          <w:lang w:val="sv-SE"/>
        </w:rPr>
        <w:t xml:space="preserve"> Tack för ert tålamod under pågående arbete. </w:t>
      </w:r>
    </w:p>
    <w:p w14:paraId="6F97414D" w14:textId="764A90D6" w:rsidR="00B12E03" w:rsidRPr="00F8731F" w:rsidRDefault="00B55567">
      <w:pPr>
        <w:pStyle w:val="Rubrik2"/>
        <w:rPr>
          <w:lang w:val="sv-SE"/>
        </w:rPr>
      </w:pPr>
      <w:r w:rsidRPr="00F8731F">
        <w:rPr>
          <w:color w:val="003366"/>
          <w:lang w:val="sv-SE"/>
        </w:rPr>
        <w:t>Påminnelse – vår hemsida</w:t>
      </w:r>
    </w:p>
    <w:p w14:paraId="18B12A41" w14:textId="77777777" w:rsidR="00B12E03" w:rsidRPr="00F8731F" w:rsidRDefault="00B55567">
      <w:pPr>
        <w:rPr>
          <w:lang w:val="sv-SE"/>
        </w:rPr>
      </w:pPr>
      <w:r w:rsidRPr="00F8731F">
        <w:rPr>
          <w:lang w:val="sv-SE"/>
        </w:rPr>
        <w:t>På vår hemsida hittar du nyheter, information och viktiga dokument:</w:t>
      </w:r>
      <w:r w:rsidRPr="00F8731F">
        <w:rPr>
          <w:lang w:val="sv-SE"/>
        </w:rPr>
        <w:br/>
        <w:t>https://www.hsb.se/malmo/brf/sofieholm/</w:t>
      </w:r>
      <w:r w:rsidRPr="00F8731F">
        <w:rPr>
          <w:lang w:val="sv-SE"/>
        </w:rPr>
        <w:br/>
      </w:r>
      <w:r w:rsidRPr="00F8731F">
        <w:rPr>
          <w:lang w:val="sv-SE"/>
        </w:rPr>
        <w:br/>
        <w:t>Kika gärna, vi uppdaterar kontinuerligt med nyheter och information.</w:t>
      </w:r>
    </w:p>
    <w:p w14:paraId="5FAEACCB" w14:textId="77777777" w:rsidR="00B12E03" w:rsidRPr="00F8731F" w:rsidRDefault="00B55567">
      <w:pPr>
        <w:pStyle w:val="Rubrik2"/>
        <w:rPr>
          <w:lang w:val="sv-SE"/>
        </w:rPr>
      </w:pPr>
      <w:r w:rsidRPr="00F8731F">
        <w:rPr>
          <w:color w:val="003366"/>
          <w:lang w:val="sv-SE"/>
        </w:rPr>
        <w:t>Parkeringsplatser (3-timmarsplatser)</w:t>
      </w:r>
    </w:p>
    <w:p w14:paraId="4B27D5E4" w14:textId="77777777" w:rsidR="00B12E03" w:rsidRPr="00F8731F" w:rsidRDefault="00B55567">
      <w:pPr>
        <w:rPr>
          <w:lang w:val="sv-SE"/>
        </w:rPr>
      </w:pPr>
      <w:r w:rsidRPr="00F8731F">
        <w:rPr>
          <w:lang w:val="sv-SE"/>
        </w:rPr>
        <w:t>Vi har sett att bilar ibland står längre än tillåtet på 3-timmarsparkeringarna.</w:t>
      </w:r>
      <w:r w:rsidRPr="00F8731F">
        <w:rPr>
          <w:lang w:val="sv-SE"/>
        </w:rPr>
        <w:br/>
        <w:t>• Kontrollerna kommer därför att utökas.</w:t>
      </w:r>
      <w:r w:rsidRPr="00F8731F">
        <w:rPr>
          <w:lang w:val="sv-SE"/>
        </w:rPr>
        <w:br/>
        <w:t>• Om du märker en bil som står längre än 3 timmar kan du kontakta:</w:t>
      </w:r>
      <w:r w:rsidRPr="00F8731F">
        <w:rPr>
          <w:lang w:val="sv-SE"/>
        </w:rPr>
        <w:br/>
        <w:t xml:space="preserve">  Sec </w:t>
      </w:r>
      <w:proofErr w:type="spellStart"/>
      <w:r w:rsidRPr="00F8731F">
        <w:rPr>
          <w:lang w:val="sv-SE"/>
        </w:rPr>
        <w:t>Assistance</w:t>
      </w:r>
      <w:proofErr w:type="spellEnd"/>
      <w:r w:rsidRPr="00F8731F">
        <w:rPr>
          <w:lang w:val="sv-SE"/>
        </w:rPr>
        <w:t xml:space="preserve"> – 040-689 24 85</w:t>
      </w:r>
      <w:r w:rsidRPr="00F8731F">
        <w:rPr>
          <w:lang w:val="sv-SE"/>
        </w:rPr>
        <w:br/>
        <w:t xml:space="preserve">  De kommer vanligtvis snabbt för kontroll och kan vid behov utfärda böter.</w:t>
      </w:r>
    </w:p>
    <w:p w14:paraId="5245661E" w14:textId="77777777" w:rsidR="00B12E03" w:rsidRPr="00F8731F" w:rsidRDefault="00B55567">
      <w:pPr>
        <w:pStyle w:val="Rubrik2"/>
        <w:rPr>
          <w:lang w:val="sv-SE"/>
        </w:rPr>
      </w:pPr>
      <w:r w:rsidRPr="00F8731F">
        <w:rPr>
          <w:color w:val="003366"/>
          <w:lang w:val="sv-SE"/>
        </w:rPr>
        <w:t>Gemensamma parasoller</w:t>
      </w:r>
    </w:p>
    <w:p w14:paraId="6AA45192" w14:textId="63620C4E" w:rsidR="00F8731F" w:rsidRPr="00F8731F" w:rsidRDefault="00F8731F">
      <w:pPr>
        <w:rPr>
          <w:lang w:val="sv-SE"/>
        </w:rPr>
      </w:pPr>
      <w:r w:rsidRPr="00F8731F">
        <w:rPr>
          <w:lang w:val="sv-SE"/>
        </w:rPr>
        <w:t xml:space="preserve">Parasollerna på gårdarna har tyvärr ofta inte fällts ihop efter användning och har vält, vilket har lett till skador. Vi har vid flera tillfällen skickat ut information om detta. Styrelsen har nu beslutat </w:t>
      </w:r>
      <w:r w:rsidR="00CC5825">
        <w:rPr>
          <w:lang w:val="sv-SE"/>
        </w:rPr>
        <w:t>att inte köpa in fler parasoller efter hand som de går sönder</w:t>
      </w:r>
      <w:r w:rsidRPr="00F8731F">
        <w:rPr>
          <w:lang w:val="sv-SE"/>
        </w:rPr>
        <w:t>. Parasollfötterna finns kvar och ni är välkomna att ta med egna parasoller. Vi kommer även att se över möjligheten att ordna sittplatser i skugga.</w:t>
      </w:r>
    </w:p>
    <w:p w14:paraId="719C1A7A" w14:textId="77777777" w:rsidR="00B12E03" w:rsidRPr="00F8731F" w:rsidRDefault="00B55567">
      <w:pPr>
        <w:pStyle w:val="Rubrik2"/>
        <w:rPr>
          <w:lang w:val="sv-SE"/>
        </w:rPr>
      </w:pPr>
      <w:r w:rsidRPr="00F8731F">
        <w:rPr>
          <w:color w:val="003366"/>
          <w:lang w:val="sv-SE"/>
        </w:rPr>
        <w:t>Pågående uppdrag i föreningen</w:t>
      </w:r>
    </w:p>
    <w:p w14:paraId="0CB0B129" w14:textId="5F04B212" w:rsidR="00B12E03" w:rsidRPr="00F8731F" w:rsidRDefault="00B55567">
      <w:pPr>
        <w:rPr>
          <w:lang w:val="sv-SE"/>
        </w:rPr>
      </w:pPr>
      <w:r w:rsidRPr="00F8731F">
        <w:rPr>
          <w:lang w:val="sv-SE"/>
        </w:rPr>
        <w:t>• Revidering pågår av regler för våra uteplatser (beslut togs på föreningsstämman).</w:t>
      </w:r>
      <w:r w:rsidRPr="00F8731F">
        <w:rPr>
          <w:lang w:val="sv-SE"/>
        </w:rPr>
        <w:br/>
        <w:t xml:space="preserve">• Avtal på gång för </w:t>
      </w:r>
      <w:r w:rsidR="004B4EA1">
        <w:rPr>
          <w:lang w:val="sv-SE"/>
        </w:rPr>
        <w:t>2</w:t>
      </w:r>
      <w:r w:rsidRPr="00F8731F">
        <w:rPr>
          <w:lang w:val="sv-SE"/>
        </w:rPr>
        <w:t xml:space="preserve"> nya </w:t>
      </w:r>
      <w:proofErr w:type="spellStart"/>
      <w:r w:rsidRPr="00F8731F">
        <w:rPr>
          <w:lang w:val="sv-SE"/>
        </w:rPr>
        <w:t>laddstolpar</w:t>
      </w:r>
      <w:proofErr w:type="spellEnd"/>
      <w:r w:rsidRPr="00F8731F">
        <w:rPr>
          <w:lang w:val="sv-SE"/>
        </w:rPr>
        <w:t xml:space="preserve"> på Dansörgatan bredvid de befintliga. Totalt blir det </w:t>
      </w:r>
      <w:r w:rsidR="004B4EA1">
        <w:rPr>
          <w:lang w:val="sv-SE"/>
        </w:rPr>
        <w:t>4</w:t>
      </w:r>
      <w:r w:rsidRPr="00F8731F">
        <w:rPr>
          <w:lang w:val="sv-SE"/>
        </w:rPr>
        <w:t xml:space="preserve"> </w:t>
      </w:r>
      <w:proofErr w:type="spellStart"/>
      <w:r w:rsidRPr="00F8731F">
        <w:rPr>
          <w:lang w:val="sv-SE"/>
        </w:rPr>
        <w:t>laddstolpar</w:t>
      </w:r>
      <w:proofErr w:type="spellEnd"/>
      <w:r w:rsidR="00E44409">
        <w:rPr>
          <w:lang w:val="sv-SE"/>
        </w:rPr>
        <w:t xml:space="preserve"> och sammanlagt 8 </w:t>
      </w:r>
      <w:proofErr w:type="spellStart"/>
      <w:r w:rsidR="00E44409">
        <w:rPr>
          <w:lang w:val="sv-SE"/>
        </w:rPr>
        <w:t>laddpunkter</w:t>
      </w:r>
      <w:proofErr w:type="spellEnd"/>
      <w:r w:rsidR="00E44409">
        <w:rPr>
          <w:lang w:val="sv-SE"/>
        </w:rPr>
        <w:t xml:space="preserve"> (2 </w:t>
      </w:r>
      <w:proofErr w:type="spellStart"/>
      <w:r w:rsidR="00E44409">
        <w:rPr>
          <w:lang w:val="sv-SE"/>
        </w:rPr>
        <w:t>laddpunkter</w:t>
      </w:r>
      <w:proofErr w:type="spellEnd"/>
      <w:r w:rsidR="00E44409">
        <w:rPr>
          <w:lang w:val="sv-SE"/>
        </w:rPr>
        <w:t xml:space="preserve"> på vardera </w:t>
      </w:r>
      <w:proofErr w:type="spellStart"/>
      <w:r w:rsidR="00E44409">
        <w:rPr>
          <w:lang w:val="sv-SE"/>
        </w:rPr>
        <w:t>laddstolpe</w:t>
      </w:r>
      <w:proofErr w:type="spellEnd"/>
      <w:r w:rsidR="00E44409">
        <w:rPr>
          <w:lang w:val="sv-SE"/>
        </w:rPr>
        <w:t xml:space="preserve">). </w:t>
      </w:r>
      <w:r w:rsidRPr="00F8731F">
        <w:rPr>
          <w:lang w:val="sv-SE"/>
        </w:rPr>
        <w:br/>
        <w:t>• Översyn av tvättstugor, cykelutrymmen och övriga gemensamma utrymmen planeras för att se vad som kan rensas, repareras eller användas på bättre sätt.</w:t>
      </w:r>
      <w:r w:rsidRPr="00F8731F">
        <w:rPr>
          <w:lang w:val="sv-SE"/>
        </w:rPr>
        <w:br/>
        <w:t>• Avtal ska upprättas för uppsättning av paketboxar utanför ICA.</w:t>
      </w:r>
    </w:p>
    <w:p w14:paraId="718928AA" w14:textId="77777777" w:rsidR="00B12E03" w:rsidRPr="00F8731F" w:rsidRDefault="00B55567">
      <w:pPr>
        <w:pStyle w:val="Rubrik2"/>
        <w:rPr>
          <w:lang w:val="sv-SE"/>
        </w:rPr>
      </w:pPr>
      <w:r w:rsidRPr="00F8731F">
        <w:rPr>
          <w:color w:val="003366"/>
          <w:lang w:val="sv-SE"/>
        </w:rPr>
        <w:t>Fritidskommitténs planerade aktiviteter (höst &amp; vinter)</w:t>
      </w:r>
    </w:p>
    <w:p w14:paraId="35E9F97F" w14:textId="77777777" w:rsidR="00B12E03" w:rsidRPr="00F8731F" w:rsidRDefault="00B55567">
      <w:pPr>
        <w:rPr>
          <w:lang w:val="sv-SE"/>
        </w:rPr>
      </w:pPr>
      <w:r w:rsidRPr="00F8731F">
        <w:rPr>
          <w:lang w:val="sv-SE"/>
        </w:rPr>
        <w:t>• Gårdsfest – 6 september</w:t>
      </w:r>
      <w:r w:rsidRPr="00F8731F">
        <w:rPr>
          <w:lang w:val="sv-SE"/>
        </w:rPr>
        <w:br/>
        <w:t xml:space="preserve">• </w:t>
      </w:r>
      <w:proofErr w:type="spellStart"/>
      <w:r w:rsidRPr="00F8731F">
        <w:rPr>
          <w:lang w:val="sv-SE"/>
        </w:rPr>
        <w:t>Ullaredsresa</w:t>
      </w:r>
      <w:proofErr w:type="spellEnd"/>
      <w:r w:rsidRPr="00F8731F">
        <w:rPr>
          <w:lang w:val="sv-SE"/>
        </w:rPr>
        <w:br/>
        <w:t xml:space="preserve">• </w:t>
      </w:r>
      <w:proofErr w:type="spellStart"/>
      <w:r w:rsidRPr="00F8731F">
        <w:rPr>
          <w:lang w:val="sv-SE"/>
        </w:rPr>
        <w:t>Burg</w:t>
      </w:r>
      <w:proofErr w:type="spellEnd"/>
      <w:r w:rsidRPr="00F8731F">
        <w:rPr>
          <w:lang w:val="sv-SE"/>
        </w:rPr>
        <w:t>, Tyskland</w:t>
      </w:r>
      <w:r w:rsidRPr="00F8731F">
        <w:rPr>
          <w:lang w:val="sv-SE"/>
        </w:rPr>
        <w:br/>
        <w:t>• Julkonsert</w:t>
      </w:r>
    </w:p>
    <w:p w14:paraId="6C153ACD" w14:textId="77777777" w:rsidR="00B12E03" w:rsidRPr="00F8731F" w:rsidRDefault="00B55567">
      <w:pPr>
        <w:pStyle w:val="Rubrik2"/>
        <w:rPr>
          <w:lang w:val="sv-SE"/>
        </w:rPr>
      </w:pPr>
      <w:r w:rsidRPr="00F8731F">
        <w:rPr>
          <w:color w:val="003366"/>
          <w:lang w:val="sv-SE"/>
        </w:rPr>
        <w:lastRenderedPageBreak/>
        <w:t>Påminnelser</w:t>
      </w:r>
    </w:p>
    <w:p w14:paraId="057DB71F" w14:textId="77777777" w:rsidR="00B12E03" w:rsidRPr="00F8731F" w:rsidRDefault="00B55567">
      <w:pPr>
        <w:pStyle w:val="Rubrik3"/>
        <w:rPr>
          <w:lang w:val="sv-SE"/>
        </w:rPr>
      </w:pPr>
      <w:r w:rsidRPr="00F8731F">
        <w:rPr>
          <w:color w:val="006600"/>
          <w:lang w:val="sv-SE"/>
        </w:rPr>
        <w:t>Störningar</w:t>
      </w:r>
    </w:p>
    <w:p w14:paraId="42E6E26C" w14:textId="77777777" w:rsidR="00B12E03" w:rsidRPr="00F8731F" w:rsidRDefault="00B55567">
      <w:pPr>
        <w:rPr>
          <w:lang w:val="sv-SE"/>
        </w:rPr>
      </w:pPr>
      <w:r w:rsidRPr="00F8731F">
        <w:rPr>
          <w:lang w:val="sv-SE"/>
        </w:rPr>
        <w:t>Många medlemmar upplever störningar från närmsta grannar.</w:t>
      </w:r>
      <w:r w:rsidRPr="00F8731F">
        <w:rPr>
          <w:lang w:val="sv-SE"/>
        </w:rPr>
        <w:br/>
        <w:t>• Tänk på att ditt golv är din grannes tak.</w:t>
      </w:r>
      <w:r w:rsidRPr="00F8731F">
        <w:rPr>
          <w:lang w:val="sv-SE"/>
        </w:rPr>
        <w:br/>
        <w:t>• Även högt musikljud och högljudd lek kan vara en störning.</w:t>
      </w:r>
      <w:r w:rsidRPr="00F8731F">
        <w:rPr>
          <w:lang w:val="sv-SE"/>
        </w:rPr>
        <w:br/>
        <w:t>• För allas trevnad – rök inte på balkongen.</w:t>
      </w:r>
      <w:r w:rsidRPr="00F8731F">
        <w:rPr>
          <w:lang w:val="sv-SE"/>
        </w:rPr>
        <w:br/>
      </w:r>
      <w:r w:rsidRPr="00F8731F">
        <w:rPr>
          <w:lang w:val="sv-SE"/>
        </w:rPr>
        <w:br/>
        <w:t>Tänk på att inte störa dina grannar i samband med ombyggnad. Informera gärna dina grannar i portuppgången vid eventuell renovering som genererar ljud.</w:t>
      </w:r>
      <w:r w:rsidRPr="00F8731F">
        <w:rPr>
          <w:lang w:val="sv-SE"/>
        </w:rPr>
        <w:br/>
      </w:r>
      <w:r w:rsidRPr="00F8731F">
        <w:rPr>
          <w:lang w:val="sv-SE"/>
        </w:rPr>
        <w:br/>
        <w:t>Ombyggnadsarbetet får endast utföras under följande tider:</w:t>
      </w:r>
      <w:r w:rsidRPr="00F8731F">
        <w:rPr>
          <w:lang w:val="sv-SE"/>
        </w:rPr>
        <w:br/>
        <w:t>• Vardagar: efter kl. 08.00 och före kl. 20.00</w:t>
      </w:r>
      <w:r w:rsidRPr="00F8731F">
        <w:rPr>
          <w:lang w:val="sv-SE"/>
        </w:rPr>
        <w:br/>
        <w:t>• Lördagar: efter kl. 09.00 och före kl. 16.00</w:t>
      </w:r>
      <w:r w:rsidRPr="00F8731F">
        <w:rPr>
          <w:lang w:val="sv-SE"/>
        </w:rPr>
        <w:br/>
        <w:t>• Söndagar/röda dagar: ej tillåtet</w:t>
      </w:r>
    </w:p>
    <w:p w14:paraId="2E8931FC" w14:textId="77777777" w:rsidR="00B12E03" w:rsidRPr="00F8731F" w:rsidRDefault="00B55567">
      <w:pPr>
        <w:pStyle w:val="Rubrik3"/>
        <w:rPr>
          <w:lang w:val="sv-SE"/>
        </w:rPr>
      </w:pPr>
      <w:r w:rsidRPr="00F8731F">
        <w:rPr>
          <w:color w:val="006600"/>
          <w:lang w:val="sv-SE"/>
        </w:rPr>
        <w:t>Andrahandsuthyrningar</w:t>
      </w:r>
    </w:p>
    <w:p w14:paraId="604F67D6" w14:textId="6689BB98" w:rsidR="00B12E03" w:rsidRDefault="00B55567">
      <w:pPr>
        <w:rPr>
          <w:lang w:val="sv-SE"/>
        </w:rPr>
      </w:pPr>
      <w:r w:rsidRPr="00F8731F">
        <w:rPr>
          <w:lang w:val="sv-SE"/>
        </w:rPr>
        <w:t>Ansökan om andrahandsuthyrning måste beviljas av styrelsen och ska ansökas i god tid innan uthyrning påbörjas.</w:t>
      </w:r>
      <w:r w:rsidR="00CC5825">
        <w:rPr>
          <w:lang w:val="sv-SE"/>
        </w:rPr>
        <w:t xml:space="preserve"> </w:t>
      </w:r>
      <w:proofErr w:type="spellStart"/>
      <w:r w:rsidRPr="00F8731F">
        <w:rPr>
          <w:lang w:val="sv-SE"/>
        </w:rPr>
        <w:t>Airbnb</w:t>
      </w:r>
      <w:proofErr w:type="spellEnd"/>
      <w:r w:rsidRPr="00F8731F">
        <w:rPr>
          <w:lang w:val="sv-SE"/>
        </w:rPr>
        <w:t>-uthyrning eller liknande är inte tillåtet.</w:t>
      </w:r>
      <w:r w:rsidRPr="00F8731F">
        <w:rPr>
          <w:lang w:val="sv-SE"/>
        </w:rPr>
        <w:br/>
      </w:r>
      <w:r w:rsidRPr="00F8731F">
        <w:rPr>
          <w:lang w:val="sv-SE"/>
        </w:rPr>
        <w:br/>
        <w:t>Vid misstänkt andrahandsuthyrning, vänligen kontakta styrelsen. Styrelsen behandlar anmälan med tystnadsplikt och utan risk för att anmälande medlem avslöjas.</w:t>
      </w:r>
      <w:r w:rsidRPr="00F8731F">
        <w:rPr>
          <w:lang w:val="sv-SE"/>
        </w:rPr>
        <w:br/>
      </w:r>
      <w:r w:rsidRPr="00F8731F">
        <w:rPr>
          <w:lang w:val="sv-SE"/>
        </w:rPr>
        <w:br/>
        <w:t>Uppdagar styrelsen otillåten uthyrning vidtas</w:t>
      </w:r>
      <w:r w:rsidR="00CC5825">
        <w:rPr>
          <w:lang w:val="sv-SE"/>
        </w:rPr>
        <w:t xml:space="preserve"> </w:t>
      </w:r>
      <w:r w:rsidRPr="00F8731F">
        <w:rPr>
          <w:lang w:val="sv-SE"/>
        </w:rPr>
        <w:t>åtgärd om förverkande av bostadsrätten.</w:t>
      </w:r>
    </w:p>
    <w:p w14:paraId="2A93F955" w14:textId="5A886FB9" w:rsidR="00CC5825" w:rsidRPr="00F8731F" w:rsidRDefault="00911B14" w:rsidP="00CC5825">
      <w:pPr>
        <w:pStyle w:val="Rubrik3"/>
        <w:rPr>
          <w:lang w:val="sv-SE"/>
        </w:rPr>
      </w:pPr>
      <w:r>
        <w:rPr>
          <w:color w:val="006600"/>
          <w:lang w:val="sv-SE"/>
        </w:rPr>
        <w:t>Viktig information- Bostadsrättstillägg försäkring</w:t>
      </w:r>
    </w:p>
    <w:p w14:paraId="65FFC442" w14:textId="7578129A" w:rsidR="00911B14" w:rsidRPr="00911B14" w:rsidRDefault="00911B14" w:rsidP="00911B14">
      <w:pPr>
        <w:rPr>
          <w:lang w:val="sv-SE"/>
        </w:rPr>
      </w:pPr>
      <w:r w:rsidRPr="00911B14">
        <w:rPr>
          <w:lang w:val="sv-SE"/>
        </w:rPr>
        <w:t>Styrelsen vill påminna alla bostadsrättsinnehavare om att säkerställa att den fasta egendomen i lägenheten är försäkrad.</w:t>
      </w:r>
    </w:p>
    <w:p w14:paraId="201901B4" w14:textId="77777777" w:rsidR="00911B14" w:rsidRPr="00911B14" w:rsidRDefault="00911B14" w:rsidP="00911B14">
      <w:pPr>
        <w:rPr>
          <w:lang w:val="sv-SE"/>
        </w:rPr>
      </w:pPr>
      <w:r w:rsidRPr="00911B14">
        <w:rPr>
          <w:lang w:val="sv-SE"/>
        </w:rPr>
        <w:t xml:space="preserve">Utöver en vanlig hemförsäkring behöver samtliga medlemmar teckna ett </w:t>
      </w:r>
      <w:r w:rsidRPr="00911B14">
        <w:rPr>
          <w:b/>
          <w:bCs/>
          <w:lang w:val="sv-SE"/>
        </w:rPr>
        <w:t>BRF-tillägg</w:t>
      </w:r>
      <w:r w:rsidRPr="00911B14">
        <w:rPr>
          <w:lang w:val="sv-SE"/>
        </w:rPr>
        <w:t xml:space="preserve"> som omfattar fast egendom i bostaden. Detta tillägg gäller för det ansvar som varje bostadsrättsinnehavare har enligt </w:t>
      </w:r>
      <w:r w:rsidRPr="00911B14">
        <w:rPr>
          <w:b/>
          <w:bCs/>
          <w:lang w:val="sv-SE"/>
        </w:rPr>
        <w:t>Bostadsrättslagen kap. 6 § 12</w:t>
      </w:r>
      <w:r w:rsidRPr="00911B14">
        <w:rPr>
          <w:lang w:val="sv-SE"/>
        </w:rPr>
        <w:t>.</w:t>
      </w:r>
    </w:p>
    <w:p w14:paraId="7A63152D" w14:textId="77777777" w:rsidR="00911B14" w:rsidRPr="00911B14" w:rsidRDefault="00911B14" w:rsidP="00911B14">
      <w:pPr>
        <w:rPr>
          <w:lang w:val="sv-SE"/>
        </w:rPr>
      </w:pPr>
      <w:r w:rsidRPr="00911B14">
        <w:rPr>
          <w:lang w:val="sv-SE"/>
        </w:rPr>
        <w:t xml:space="preserve">Observera att denna egendom </w:t>
      </w:r>
      <w:r w:rsidRPr="00911B14">
        <w:rPr>
          <w:b/>
          <w:bCs/>
          <w:lang w:val="sv-SE"/>
        </w:rPr>
        <w:t>inte omfattas av föreningens fastighetsförsäkring</w:t>
      </w:r>
      <w:r w:rsidRPr="00911B14">
        <w:rPr>
          <w:lang w:val="sv-SE"/>
        </w:rPr>
        <w:t>.</w:t>
      </w:r>
    </w:p>
    <w:p w14:paraId="57CE90C0" w14:textId="1A9BB468" w:rsidR="00CC5825" w:rsidRDefault="00911B14">
      <w:pPr>
        <w:rPr>
          <w:lang w:val="sv-SE"/>
        </w:rPr>
      </w:pPr>
      <w:r w:rsidRPr="00911B14">
        <w:rPr>
          <w:lang w:val="sv-SE"/>
        </w:rPr>
        <w:t>Vi i styrelsen uppmanar därför alla medlemmar att kontrollera med sitt försäkringsbolag att BRF-tillägget ingår i den egna hemförsäkringen. Om så inte är fallet behöver detta tillägg tecknas separat.</w:t>
      </w:r>
    </w:p>
    <w:p w14:paraId="22934BF1" w14:textId="77777777" w:rsidR="00CC5825" w:rsidRDefault="00CC5825">
      <w:pPr>
        <w:rPr>
          <w:lang w:val="sv-SE"/>
        </w:rPr>
      </w:pPr>
    </w:p>
    <w:p w14:paraId="305479C8" w14:textId="77777777" w:rsidR="003E1C67" w:rsidRPr="00F8731F" w:rsidRDefault="003E1C67">
      <w:pPr>
        <w:rPr>
          <w:lang w:val="sv-SE"/>
        </w:rPr>
      </w:pPr>
    </w:p>
    <w:p w14:paraId="614F6E08" w14:textId="34610E94" w:rsidR="00B12E03" w:rsidRPr="00F8731F" w:rsidRDefault="00B55567" w:rsidP="003E1C67">
      <w:pPr>
        <w:jc w:val="center"/>
        <w:rPr>
          <w:lang w:val="sv-SE"/>
        </w:rPr>
      </w:pPr>
      <w:r w:rsidRPr="00F8731F">
        <w:rPr>
          <w:lang w:val="sv-SE"/>
        </w:rPr>
        <w:t xml:space="preserve">Tack för att ni bidrar till trivsel och engagemang i Brf </w:t>
      </w:r>
      <w:proofErr w:type="spellStart"/>
      <w:r w:rsidRPr="00F8731F">
        <w:rPr>
          <w:lang w:val="sv-SE"/>
        </w:rPr>
        <w:t>Sofieholm</w:t>
      </w:r>
      <w:proofErr w:type="spellEnd"/>
      <w:r w:rsidRPr="00F8731F">
        <w:rPr>
          <w:lang w:val="sv-SE"/>
        </w:rPr>
        <w:t>!</w:t>
      </w:r>
      <w:r w:rsidRPr="00F8731F">
        <w:rPr>
          <w:lang w:val="sv-SE"/>
        </w:rPr>
        <w:br/>
        <w:t>/Styrelsen</w:t>
      </w:r>
    </w:p>
    <w:sectPr w:rsidR="00B12E03" w:rsidRPr="00F8731F"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37D24" w14:textId="77777777" w:rsidR="00B55567" w:rsidRDefault="00B55567">
      <w:pPr>
        <w:spacing w:after="0" w:line="240" w:lineRule="auto"/>
      </w:pPr>
      <w:r>
        <w:separator/>
      </w:r>
    </w:p>
  </w:endnote>
  <w:endnote w:type="continuationSeparator" w:id="0">
    <w:p w14:paraId="005FE6DB" w14:textId="77777777" w:rsidR="00B55567" w:rsidRDefault="00B55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C8D43" w14:textId="77777777" w:rsidR="00B12E03" w:rsidRDefault="00B55567">
    <w:pPr>
      <w:pStyle w:val="Sidfot"/>
      <w:jc w:val="center"/>
    </w:pPr>
    <w:r>
      <w:rPr>
        <w:color w:val="505050"/>
        <w:sz w:val="20"/>
      </w:rPr>
      <w:t xml:space="preserve">HSB </w:t>
    </w:r>
    <w:proofErr w:type="spellStart"/>
    <w:r>
      <w:rPr>
        <w:color w:val="505050"/>
        <w:sz w:val="20"/>
      </w:rPr>
      <w:t>Brf</w:t>
    </w:r>
    <w:proofErr w:type="spellEnd"/>
    <w:r>
      <w:rPr>
        <w:color w:val="505050"/>
        <w:sz w:val="20"/>
      </w:rPr>
      <w:t xml:space="preserve"> </w:t>
    </w:r>
    <w:proofErr w:type="spellStart"/>
    <w:r>
      <w:rPr>
        <w:color w:val="505050"/>
        <w:sz w:val="20"/>
      </w:rPr>
      <w:t>Sofieholm</w:t>
    </w:r>
    <w:proofErr w:type="spellEnd"/>
    <w:r>
      <w:rPr>
        <w:color w:val="505050"/>
        <w:sz w:val="20"/>
      </w:rPr>
      <w:t xml:space="preserve"> | E-post: sofieholmhsb@gmail.com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E00A4" w14:textId="77777777" w:rsidR="00B55567" w:rsidRDefault="00B55567">
      <w:pPr>
        <w:spacing w:after="0" w:line="240" w:lineRule="auto"/>
      </w:pPr>
      <w:r>
        <w:separator/>
      </w:r>
    </w:p>
  </w:footnote>
  <w:footnote w:type="continuationSeparator" w:id="0">
    <w:p w14:paraId="2DB743D7" w14:textId="77777777" w:rsidR="00B55567" w:rsidRDefault="00B55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D0FDF" w14:textId="77777777" w:rsidR="00B12E03" w:rsidRDefault="00B55567">
    <w:pPr>
      <w:pStyle w:val="Sidhuvud"/>
      <w:jc w:val="center"/>
    </w:pPr>
    <w:r>
      <w:rPr>
        <w:noProof/>
      </w:rPr>
      <w:drawing>
        <wp:inline distT="0" distB="0" distL="0" distR="0" wp14:anchorId="661B0DA5" wp14:editId="36E75852">
          <wp:extent cx="914400" cy="6383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d70ba55-ebf3-4b2d-9caa-5bd2a92974af.png"/>
                  <pic:cNvPicPr/>
                </pic:nvPicPr>
                <pic:blipFill>
                  <a:blip r:embed="rId1"/>
                  <a:stretch>
                    <a:fillRect/>
                  </a:stretch>
                </pic:blipFill>
                <pic:spPr>
                  <a:xfrm>
                    <a:off x="0" y="0"/>
                    <a:ext cx="914400" cy="6383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rerad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a"/>
      <w:lvlText w:val=""/>
      <w:lvlJc w:val="left"/>
      <w:pPr>
        <w:tabs>
          <w:tab w:val="num" w:pos="360"/>
        </w:tabs>
        <w:ind w:left="360" w:hanging="360"/>
      </w:pPr>
      <w:rPr>
        <w:rFonts w:ascii="Symbol" w:hAnsi="Symbol" w:hint="default"/>
      </w:rPr>
    </w:lvl>
  </w:abstractNum>
  <w:num w:numId="1" w16cid:durableId="1158425295">
    <w:abstractNumId w:val="8"/>
  </w:num>
  <w:num w:numId="2" w16cid:durableId="1911960703">
    <w:abstractNumId w:val="6"/>
  </w:num>
  <w:num w:numId="3" w16cid:durableId="2025980614">
    <w:abstractNumId w:val="5"/>
  </w:num>
  <w:num w:numId="4" w16cid:durableId="1813710807">
    <w:abstractNumId w:val="4"/>
  </w:num>
  <w:num w:numId="5" w16cid:durableId="1512332304">
    <w:abstractNumId w:val="7"/>
  </w:num>
  <w:num w:numId="6" w16cid:durableId="2142266212">
    <w:abstractNumId w:val="3"/>
  </w:num>
  <w:num w:numId="7" w16cid:durableId="101851484">
    <w:abstractNumId w:val="2"/>
  </w:num>
  <w:num w:numId="8" w16cid:durableId="228342794">
    <w:abstractNumId w:val="1"/>
  </w:num>
  <w:num w:numId="9" w16cid:durableId="309212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5B89"/>
    <w:rsid w:val="0015074B"/>
    <w:rsid w:val="001867F2"/>
    <w:rsid w:val="0029639D"/>
    <w:rsid w:val="00326F90"/>
    <w:rsid w:val="003E1C67"/>
    <w:rsid w:val="004B4EA1"/>
    <w:rsid w:val="005A774E"/>
    <w:rsid w:val="007E2C95"/>
    <w:rsid w:val="00911B14"/>
    <w:rsid w:val="009408E6"/>
    <w:rsid w:val="00A021E0"/>
    <w:rsid w:val="00AA1D8D"/>
    <w:rsid w:val="00B12E03"/>
    <w:rsid w:val="00B47730"/>
    <w:rsid w:val="00B55567"/>
    <w:rsid w:val="00CB0664"/>
    <w:rsid w:val="00CC5825"/>
    <w:rsid w:val="00E44409"/>
    <w:rsid w:val="00E61FF1"/>
    <w:rsid w:val="00F8731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B33111"/>
  <w14:defaultImageDpi w14:val="300"/>
  <w15:docId w15:val="{05498B7A-5213-4A5A-B77E-BE34A012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Rubrik1">
    <w:name w:val="heading 1"/>
    <w:basedOn w:val="Normal"/>
    <w:next w:val="Normal"/>
    <w:link w:val="Rubri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18BF"/>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618BF"/>
  </w:style>
  <w:style w:type="paragraph" w:styleId="Sidfot">
    <w:name w:val="footer"/>
    <w:basedOn w:val="Normal"/>
    <w:link w:val="SidfotChar"/>
    <w:uiPriority w:val="99"/>
    <w:unhideWhenUsed/>
    <w:rsid w:val="00E618BF"/>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618BF"/>
  </w:style>
  <w:style w:type="paragraph" w:styleId="Ingetavstnd">
    <w:name w:val="No Spacing"/>
    <w:uiPriority w:val="1"/>
    <w:qFormat/>
    <w:rsid w:val="00FC693F"/>
    <w:pPr>
      <w:spacing w:after="0" w:line="240" w:lineRule="auto"/>
    </w:pPr>
  </w:style>
  <w:style w:type="character" w:customStyle="1" w:styleId="Rubrik1Char">
    <w:name w:val="Rubrik 1 Char"/>
    <w:basedOn w:val="Standardstycketeckensnitt"/>
    <w:link w:val="Rubri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FC693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FC693F"/>
    <w:rPr>
      <w:rFonts w:asciiTheme="majorHAnsi" w:eastAsiaTheme="majorEastAsia" w:hAnsiTheme="majorHAnsi" w:cstheme="majorBidi"/>
      <w:b/>
      <w:bCs/>
      <w:color w:val="4F81BD" w:themeColor="accent1"/>
    </w:rPr>
  </w:style>
  <w:style w:type="paragraph" w:styleId="Rubrik">
    <w:name w:val="Title"/>
    <w:basedOn w:val="Normal"/>
    <w:next w:val="Normal"/>
    <w:link w:val="Rubrik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FC693F"/>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FC693F"/>
    <w:pPr>
      <w:ind w:left="720"/>
      <w:contextualSpacing/>
    </w:pPr>
  </w:style>
  <w:style w:type="paragraph" w:styleId="Brdtext">
    <w:name w:val="Body Text"/>
    <w:basedOn w:val="Normal"/>
    <w:link w:val="BrdtextChar"/>
    <w:uiPriority w:val="99"/>
    <w:unhideWhenUsed/>
    <w:rsid w:val="00AA1D8D"/>
    <w:pPr>
      <w:spacing w:after="120"/>
    </w:pPr>
  </w:style>
  <w:style w:type="character" w:customStyle="1" w:styleId="BrdtextChar">
    <w:name w:val="Brödtext Char"/>
    <w:basedOn w:val="Standardstycketeckensnitt"/>
    <w:link w:val="Brdtext"/>
    <w:uiPriority w:val="99"/>
    <w:rsid w:val="00AA1D8D"/>
  </w:style>
  <w:style w:type="paragraph" w:styleId="Brdtext2">
    <w:name w:val="Body Text 2"/>
    <w:basedOn w:val="Normal"/>
    <w:link w:val="Brdtext2Char"/>
    <w:uiPriority w:val="99"/>
    <w:unhideWhenUsed/>
    <w:rsid w:val="00AA1D8D"/>
    <w:pPr>
      <w:spacing w:after="120" w:line="480" w:lineRule="auto"/>
    </w:pPr>
  </w:style>
  <w:style w:type="character" w:customStyle="1" w:styleId="Brdtext2Char">
    <w:name w:val="Brödtext 2 Char"/>
    <w:basedOn w:val="Standardstycketeckensnitt"/>
    <w:link w:val="Brdtext2"/>
    <w:uiPriority w:val="99"/>
    <w:rsid w:val="00AA1D8D"/>
  </w:style>
  <w:style w:type="paragraph" w:styleId="Brdtext3">
    <w:name w:val="Body Text 3"/>
    <w:basedOn w:val="Normal"/>
    <w:link w:val="Brdtext3Char"/>
    <w:uiPriority w:val="99"/>
    <w:unhideWhenUsed/>
    <w:rsid w:val="00AA1D8D"/>
    <w:pPr>
      <w:spacing w:after="120"/>
    </w:pPr>
    <w:rPr>
      <w:sz w:val="16"/>
      <w:szCs w:val="16"/>
    </w:rPr>
  </w:style>
  <w:style w:type="character" w:customStyle="1" w:styleId="Brdtext3Char">
    <w:name w:val="Brödtext 3 Char"/>
    <w:basedOn w:val="Standardstycketeckensnitt"/>
    <w:link w:val="Brdtext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Punktlista">
    <w:name w:val="List Bullet"/>
    <w:basedOn w:val="Normal"/>
    <w:uiPriority w:val="99"/>
    <w:unhideWhenUsed/>
    <w:rsid w:val="00326F90"/>
    <w:pPr>
      <w:numPr>
        <w:numId w:val="1"/>
      </w:numPr>
      <w:contextualSpacing/>
    </w:pPr>
  </w:style>
  <w:style w:type="paragraph" w:styleId="Punktlista2">
    <w:name w:val="List Bullet 2"/>
    <w:basedOn w:val="Normal"/>
    <w:uiPriority w:val="99"/>
    <w:unhideWhenUsed/>
    <w:rsid w:val="00326F90"/>
    <w:pPr>
      <w:numPr>
        <w:numId w:val="2"/>
      </w:numPr>
      <w:contextualSpacing/>
    </w:pPr>
  </w:style>
  <w:style w:type="paragraph" w:styleId="Punktlista3">
    <w:name w:val="List Bullet 3"/>
    <w:basedOn w:val="Normal"/>
    <w:uiPriority w:val="99"/>
    <w:unhideWhenUsed/>
    <w:rsid w:val="00326F90"/>
    <w:pPr>
      <w:numPr>
        <w:numId w:val="3"/>
      </w:numPr>
      <w:contextualSpacing/>
    </w:pPr>
  </w:style>
  <w:style w:type="paragraph" w:styleId="Numreradlista">
    <w:name w:val="List Number"/>
    <w:basedOn w:val="Normal"/>
    <w:uiPriority w:val="99"/>
    <w:unhideWhenUsed/>
    <w:rsid w:val="00326F90"/>
    <w:pPr>
      <w:numPr>
        <w:numId w:val="5"/>
      </w:numPr>
      <w:contextualSpacing/>
    </w:pPr>
  </w:style>
  <w:style w:type="paragraph" w:styleId="Numreradlista2">
    <w:name w:val="List Number 2"/>
    <w:basedOn w:val="Normal"/>
    <w:uiPriority w:val="99"/>
    <w:unhideWhenUsed/>
    <w:rsid w:val="0029639D"/>
    <w:pPr>
      <w:numPr>
        <w:numId w:val="6"/>
      </w:numPr>
      <w:contextualSpacing/>
    </w:pPr>
  </w:style>
  <w:style w:type="paragraph" w:styleId="Numreradlista3">
    <w:name w:val="List Number 3"/>
    <w:basedOn w:val="Normal"/>
    <w:uiPriority w:val="99"/>
    <w:unhideWhenUsed/>
    <w:rsid w:val="0029639D"/>
    <w:pPr>
      <w:numPr>
        <w:numId w:val="7"/>
      </w:numPr>
      <w:contextualSpacing/>
    </w:pPr>
  </w:style>
  <w:style w:type="paragraph" w:styleId="Listafortstt">
    <w:name w:val="List Continue"/>
    <w:basedOn w:val="Normal"/>
    <w:uiPriority w:val="99"/>
    <w:unhideWhenUsed/>
    <w:rsid w:val="0029639D"/>
    <w:pPr>
      <w:spacing w:after="120"/>
      <w:ind w:left="360"/>
      <w:contextualSpacing/>
    </w:pPr>
  </w:style>
  <w:style w:type="paragraph" w:styleId="Listafortstt2">
    <w:name w:val="List Continue 2"/>
    <w:basedOn w:val="Normal"/>
    <w:uiPriority w:val="99"/>
    <w:unhideWhenUsed/>
    <w:rsid w:val="0029639D"/>
    <w:pPr>
      <w:spacing w:after="120"/>
      <w:ind w:left="720"/>
      <w:contextualSpacing/>
    </w:pPr>
  </w:style>
  <w:style w:type="paragraph" w:styleId="Listafortstt3">
    <w:name w:val="List Continue 3"/>
    <w:basedOn w:val="Normal"/>
    <w:uiPriority w:val="99"/>
    <w:unhideWhenUsed/>
    <w:rsid w:val="0029639D"/>
    <w:pPr>
      <w:spacing w:after="120"/>
      <w:ind w:left="1080"/>
      <w:contextualSpacing/>
    </w:pPr>
  </w:style>
  <w:style w:type="paragraph" w:styleId="Makrotext">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basedOn w:val="Standardstycketeckensnitt"/>
    <w:link w:val="Makrotext"/>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Standardstycketeckensnitt"/>
    <w:link w:val="Citat"/>
    <w:uiPriority w:val="29"/>
    <w:rsid w:val="00FC693F"/>
    <w:rPr>
      <w:i/>
      <w:iCs/>
      <w:color w:val="000000" w:themeColor="text1"/>
    </w:rPr>
  </w:style>
  <w:style w:type="character" w:customStyle="1" w:styleId="Rubrik4Char">
    <w:name w:val="Rubrik 4 Char"/>
    <w:basedOn w:val="Standardstycketeckensnitt"/>
    <w:link w:val="Rubrik4"/>
    <w:uiPriority w:val="9"/>
    <w:semiHidden/>
    <w:rsid w:val="00FC693F"/>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semiHidden/>
    <w:rsid w:val="00FC693F"/>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FC693F"/>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FC693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C693F"/>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FC693F"/>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ark">
    <w:name w:val="Strong"/>
    <w:basedOn w:val="Standardstycketeckensnitt"/>
    <w:uiPriority w:val="22"/>
    <w:qFormat/>
    <w:rsid w:val="00FC693F"/>
    <w:rPr>
      <w:b/>
      <w:bCs/>
    </w:rPr>
  </w:style>
  <w:style w:type="character" w:styleId="Betoning">
    <w:name w:val="Emphasis"/>
    <w:basedOn w:val="Standardstycketeckensnitt"/>
    <w:uiPriority w:val="20"/>
    <w:qFormat/>
    <w:rsid w:val="00FC693F"/>
    <w:rPr>
      <w:i/>
      <w:iCs/>
    </w:rPr>
  </w:style>
  <w:style w:type="paragraph" w:styleId="Starktcitat">
    <w:name w:val="Intense Quote"/>
    <w:basedOn w:val="Normal"/>
    <w:next w:val="Normal"/>
    <w:link w:val="Starkt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FC693F"/>
    <w:rPr>
      <w:b/>
      <w:bCs/>
      <w:i/>
      <w:iCs/>
      <w:color w:val="4F81BD" w:themeColor="accent1"/>
    </w:rPr>
  </w:style>
  <w:style w:type="character" w:styleId="Diskretbetoning">
    <w:name w:val="Subtle Emphasis"/>
    <w:basedOn w:val="Standardstycketeckensnitt"/>
    <w:uiPriority w:val="19"/>
    <w:qFormat/>
    <w:rsid w:val="00FC693F"/>
    <w:rPr>
      <w:i/>
      <w:iCs/>
      <w:color w:val="808080" w:themeColor="text1" w:themeTint="7F"/>
    </w:rPr>
  </w:style>
  <w:style w:type="character" w:styleId="Starkbetoning">
    <w:name w:val="Intense Emphasis"/>
    <w:basedOn w:val="Standardstycketeckensnitt"/>
    <w:uiPriority w:val="21"/>
    <w:qFormat/>
    <w:rsid w:val="00FC693F"/>
    <w:rPr>
      <w:b/>
      <w:bCs/>
      <w:i/>
      <w:iCs/>
      <w:color w:val="4F81BD" w:themeColor="accent1"/>
    </w:rPr>
  </w:style>
  <w:style w:type="character" w:styleId="Diskretreferens">
    <w:name w:val="Subtle Reference"/>
    <w:basedOn w:val="Standardstycketeckensnitt"/>
    <w:uiPriority w:val="31"/>
    <w:qFormat/>
    <w:rsid w:val="00FC693F"/>
    <w:rPr>
      <w:smallCaps/>
      <w:color w:val="C0504D" w:themeColor="accent2"/>
      <w:u w:val="single"/>
    </w:rPr>
  </w:style>
  <w:style w:type="character" w:styleId="Starkreferens">
    <w:name w:val="Intense Reference"/>
    <w:basedOn w:val="Standardstycketeckensnitt"/>
    <w:uiPriority w:val="32"/>
    <w:qFormat/>
    <w:rsid w:val="00FC693F"/>
    <w:rPr>
      <w:b/>
      <w:bCs/>
      <w:smallCaps/>
      <w:color w:val="C0504D" w:themeColor="accent2"/>
      <w:spacing w:val="5"/>
      <w:u w:val="single"/>
    </w:rPr>
  </w:style>
  <w:style w:type="character" w:styleId="Bokenstitel">
    <w:name w:val="Book Title"/>
    <w:basedOn w:val="Standardstycketeckensnitt"/>
    <w:uiPriority w:val="33"/>
    <w:qFormat/>
    <w:rsid w:val="00FC693F"/>
    <w:rPr>
      <w:b/>
      <w:bCs/>
      <w:smallCaps/>
      <w:spacing w:val="5"/>
    </w:rPr>
  </w:style>
  <w:style w:type="paragraph" w:styleId="Innehllsfrteckningsrubrik">
    <w:name w:val="TOC Heading"/>
    <w:basedOn w:val="Rubrik1"/>
    <w:next w:val="Normal"/>
    <w:uiPriority w:val="39"/>
    <w:semiHidden/>
    <w:unhideWhenUsed/>
    <w:qFormat/>
    <w:rsid w:val="00FC693F"/>
    <w:pPr>
      <w:outlineLvl w:val="9"/>
    </w:pPr>
  </w:style>
  <w:style w:type="table" w:styleId="Tabellrutnt">
    <w:name w:val="Table Grid"/>
    <w:basedOn w:val="Normal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lista">
    <w:name w:val="Light List"/>
    <w:basedOn w:val="Normal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trutnt">
    <w:name w:val="Light Grid"/>
    <w:basedOn w:val="Normal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llanmrkskuggning1">
    <w:name w:val="Medium Shading 1"/>
    <w:basedOn w:val="Normal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a">
    <w:name w:val="Dark List"/>
    <w:basedOn w:val="Normal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rgadskuggning">
    <w:name w:val="Colorful Shading"/>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trutnt">
    <w:name w:val="Colorful Grid"/>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b">
    <w:name w:val="Normal (Web)"/>
    <w:basedOn w:val="Normal"/>
    <w:uiPriority w:val="99"/>
    <w:semiHidden/>
    <w:unhideWhenUsed/>
    <w:rsid w:val="00911B1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461686">
      <w:bodyDiv w:val="1"/>
      <w:marLeft w:val="0"/>
      <w:marRight w:val="0"/>
      <w:marTop w:val="0"/>
      <w:marBottom w:val="0"/>
      <w:divBdr>
        <w:top w:val="none" w:sz="0" w:space="0" w:color="auto"/>
        <w:left w:val="none" w:sz="0" w:space="0" w:color="auto"/>
        <w:bottom w:val="none" w:sz="0" w:space="0" w:color="auto"/>
        <w:right w:val="none" w:sz="0" w:space="0" w:color="auto"/>
      </w:divBdr>
    </w:div>
    <w:div w:id="759251420">
      <w:bodyDiv w:val="1"/>
      <w:marLeft w:val="0"/>
      <w:marRight w:val="0"/>
      <w:marTop w:val="0"/>
      <w:marBottom w:val="0"/>
      <w:divBdr>
        <w:top w:val="none" w:sz="0" w:space="0" w:color="auto"/>
        <w:left w:val="none" w:sz="0" w:space="0" w:color="auto"/>
        <w:bottom w:val="none" w:sz="0" w:space="0" w:color="auto"/>
        <w:right w:val="none" w:sz="0" w:space="0" w:color="auto"/>
      </w:divBdr>
    </w:div>
    <w:div w:id="911114211">
      <w:bodyDiv w:val="1"/>
      <w:marLeft w:val="0"/>
      <w:marRight w:val="0"/>
      <w:marTop w:val="0"/>
      <w:marBottom w:val="0"/>
      <w:divBdr>
        <w:top w:val="none" w:sz="0" w:space="0" w:color="auto"/>
        <w:left w:val="none" w:sz="0" w:space="0" w:color="auto"/>
        <w:bottom w:val="none" w:sz="0" w:space="0" w:color="auto"/>
        <w:right w:val="none" w:sz="0" w:space="0" w:color="auto"/>
      </w:divBdr>
    </w:div>
    <w:div w:id="13674115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3118</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3699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Athari Anaraki Mahtab</cp:lastModifiedBy>
  <cp:revision>9</cp:revision>
  <dcterms:created xsi:type="dcterms:W3CDTF">2025-08-20T12:44:00Z</dcterms:created>
  <dcterms:modified xsi:type="dcterms:W3CDTF">2025-08-27T10:10:00Z</dcterms:modified>
  <cp:category/>
</cp:coreProperties>
</file>