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5A7187AD" w14:paraId="0DE67B37" wp14:textId="7FDFE3C7">
      <w:pPr>
        <w:pStyle w:val="Heading1"/>
        <w:rPr>
          <w:color w:val="244061" w:themeColor="accent1" w:themeTint="FF" w:themeShade="80"/>
        </w:rPr>
      </w:pPr>
      <w:r w:rsidRPr="5A7187AD" w:rsidR="5A7187AD">
        <w:rPr>
          <w:color w:val="244061" w:themeColor="accent1" w:themeTint="FF" w:themeShade="80"/>
        </w:rPr>
        <w:t>MOTION TILL BRF IDAS FÖRENINGSSTÄMMA DEN XXXX-XX-XX</w:t>
      </w:r>
    </w:p>
    <w:p xmlns:wp14="http://schemas.microsoft.com/office/word/2010/wordml" w14:paraId="672A6659" wp14:textId="77777777"/>
    <w:p xmlns:wp14="http://schemas.microsoft.com/office/word/2010/wordml" w:rsidP="5A7187AD" w14:paraId="4B84B504" wp14:textId="2A5CF6C5">
      <w:pPr>
        <w:pStyle w:val="Heading2"/>
        <w:rPr>
          <w:color w:val="244061" w:themeColor="accent1" w:themeTint="FF" w:themeShade="80"/>
        </w:rPr>
      </w:pPr>
      <w:r w:rsidRPr="5A7187AD" w:rsidR="5A7187AD">
        <w:rPr>
          <w:color w:val="244061" w:themeColor="accent1" w:themeTint="FF" w:themeShade="80"/>
        </w:rPr>
        <w:t>RUBRIK SOM ÄR KORT OCH INFORMATIV</w:t>
      </w:r>
    </w:p>
    <w:p xmlns:wp14="http://schemas.microsoft.com/office/word/2010/wordml" w:rsidP="5A7187AD" w14:paraId="63A2C1C3" wp14:textId="6531558E">
      <w:pPr>
        <w:pStyle w:val="Heading3"/>
        <w:rPr>
          <w:b w:val="1"/>
          <w:bCs w:val="1"/>
          <w:color w:val="244061" w:themeColor="accent1" w:themeTint="FF" w:themeShade="80"/>
        </w:rPr>
      </w:pPr>
      <w:r w:rsidRPr="5A7187AD" w:rsidR="5A7187AD">
        <w:rPr>
          <w:b w:val="1"/>
          <w:bCs w:val="1"/>
          <w:color w:val="244061" w:themeColor="accent1" w:themeTint="FF" w:themeShade="80"/>
        </w:rPr>
        <w:t>BAKGRUND</w:t>
      </w:r>
    </w:p>
    <w:p xmlns:wp14="http://schemas.microsoft.com/office/word/2010/wordml" w:rsidP="5A7187AD" w14:paraId="094B24EF" wp14:textId="7854BC0D">
      <w:pPr>
        <w:pStyle w:val="Normal"/>
      </w:pPr>
      <w:r w:rsidR="0E7A7CE8">
        <w:rPr/>
        <w:t xml:space="preserve">Beskriv varför motionen lämnas in och redogör för relevanta bakgrundsfakta i ärendet. Klargör vad du vill förändra eller påverka. Förklara vilket problem som finns och varför det behöver åtgärdas. </w:t>
      </w:r>
      <w:r>
        <w:br/>
      </w:r>
      <w:r w:rsidR="0E7A7CE8">
        <w:rPr/>
        <w:t xml:space="preserve">Lyft fram eventuella svårigheter eller begränsningar kopplade till situationen. Formulera dig tydligt och enkelt så att innehållet inte kan misstolkas. Presentera ett konkret förslag på åtgärd som kan lösa problemet. Om möjligt, inkludera förslag på hur genomförandet kan ske samt ange alternativa lösningar som kan övervägas. </w:t>
      </w:r>
    </w:p>
    <w:p xmlns:wp14="http://schemas.microsoft.com/office/word/2010/wordml" w:rsidP="5A7187AD" w14:paraId="50D6563D" wp14:textId="6AA61434">
      <w:pPr>
        <w:pStyle w:val="Heading3"/>
        <w:rPr>
          <w:color w:val="244061" w:themeColor="accent1" w:themeTint="FF" w:themeShade="80"/>
        </w:rPr>
      </w:pPr>
      <w:r w:rsidRPr="5A7187AD" w:rsidR="5A7187AD">
        <w:rPr>
          <w:color w:val="244061" w:themeColor="accent1" w:themeTint="FF" w:themeShade="80"/>
        </w:rPr>
        <w:t>F</w:t>
      </w:r>
      <w:r w:rsidRPr="5A7187AD" w:rsidR="5D9EA5EF">
        <w:rPr>
          <w:color w:val="244061" w:themeColor="accent1" w:themeTint="FF" w:themeShade="80"/>
        </w:rPr>
        <w:t>ÖRSLAG TILL BESLUT</w:t>
      </w:r>
    </w:p>
    <w:p w:rsidR="5D9EA5EF" w:rsidRDefault="5D9EA5EF" w14:paraId="18BAE922" w14:textId="7A90E3D4">
      <w:r w:rsidR="5D9EA5EF">
        <w:rPr/>
        <w:t>Beskriv ditt förslag till beslut.</w:t>
      </w:r>
    </w:p>
    <w:p xmlns:wp14="http://schemas.microsoft.com/office/word/2010/wordml" w14:paraId="2F4BA2C6" wp14:textId="52B01B17">
      <w:r w:rsidR="5D9EA5EF">
        <w:rPr/>
        <w:t>Avsluta med att j</w:t>
      </w:r>
      <w:r w:rsidR="5A7187AD">
        <w:rPr/>
        <w:t>ag föreslår att föreningsstämman beslutar enligt ovanstående förslag.</w:t>
      </w:r>
    </w:p>
    <w:p xmlns:wp14="http://schemas.microsoft.com/office/word/2010/wordml" w14:paraId="0A37501D" wp14:textId="77777777"/>
    <w:p xmlns:wp14="http://schemas.microsoft.com/office/word/2010/wordml" w14:paraId="4B9DF2FE" wp14:textId="77777777">
      <w:r w:rsidR="5A7187AD">
        <w:rPr/>
        <w:t>Ort och datum: ______________________________</w:t>
      </w:r>
    </w:p>
    <w:p xmlns:wp14="http://schemas.microsoft.com/office/word/2010/wordml" w14:paraId="4DB04004" wp14:textId="77777777">
      <w:r w:rsidR="5A7187AD">
        <w:rPr/>
        <w:t>Namn</w:t>
      </w:r>
      <w:r w:rsidR="5A7187AD">
        <w:rPr/>
        <w:t>: _____________________________________</w:t>
      </w:r>
    </w:p>
    <w:p xmlns:wp14="http://schemas.microsoft.com/office/word/2010/wordml" w14:paraId="47B89383" wp14:textId="77777777">
      <w:r w:rsidR="5A7187AD">
        <w:rPr/>
        <w:t>Lägenhetsnummer</w:t>
      </w:r>
      <w:r w:rsidR="5A7187AD">
        <w:rPr/>
        <w:t>: ___________________________</w:t>
      </w:r>
    </w:p>
    <w:p xmlns:wp14="http://schemas.microsoft.com/office/word/2010/wordml" w14:paraId="50BFC6CD" wp14:textId="77777777">
      <w:r w:rsidR="5A7187AD">
        <w:rPr/>
        <w:t>Underskrift</w:t>
      </w:r>
      <w:r w:rsidR="5A7187AD">
        <w:rPr/>
        <w:t>: _______________________________</w:t>
      </w:r>
    </w:p>
    <w:sectPr w:rsidRPr="0006063C" w:rsidR="00FC693F" w:rsidSect="00034616">
      <w:pgSz w:w="12240" w:h="15840" w:orient="portrait"/>
      <w:pgMar w:top="1440" w:right="1800" w:bottom="1440" w:left="1800" w:header="720" w:footer="720" w:gutter="0"/>
      <w:cols w:space="720"/>
      <w:docGrid w:linePitch="360"/>
      <w:headerReference w:type="default" r:id="Rb698275c1ac442e8"/>
      <w:footerReference w:type="default" r:id="Rccb655039bb34d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5A7187AD" w:rsidTr="5A7187AD" w14:paraId="1CDF1018">
      <w:trPr>
        <w:trHeight w:val="300"/>
      </w:trPr>
      <w:tc>
        <w:tcPr>
          <w:tcW w:w="2880" w:type="dxa"/>
          <w:tcMar/>
        </w:tcPr>
        <w:p w:rsidR="5A7187AD" w:rsidP="5A7187AD" w:rsidRDefault="5A7187AD" w14:paraId="6DA32059" w14:textId="25DE1C46">
          <w:pPr>
            <w:pStyle w:val="Header"/>
            <w:bidi w:val="0"/>
            <w:ind w:left="-115"/>
            <w:jc w:val="left"/>
          </w:pPr>
        </w:p>
      </w:tc>
      <w:tc>
        <w:tcPr>
          <w:tcW w:w="2880" w:type="dxa"/>
          <w:tcMar/>
        </w:tcPr>
        <w:p w:rsidR="5A7187AD" w:rsidP="5A7187AD" w:rsidRDefault="5A7187AD" w14:paraId="24C360E8" w14:textId="68B45C2C">
          <w:pPr>
            <w:pStyle w:val="Header"/>
            <w:bidi w:val="0"/>
            <w:jc w:val="center"/>
          </w:pPr>
        </w:p>
      </w:tc>
      <w:tc>
        <w:tcPr>
          <w:tcW w:w="2880" w:type="dxa"/>
          <w:tcMar/>
        </w:tcPr>
        <w:p w:rsidR="5A7187AD" w:rsidP="5A7187AD" w:rsidRDefault="5A7187AD" w14:paraId="37262D84" w14:textId="7AF7D5CB">
          <w:pPr>
            <w:pStyle w:val="Header"/>
            <w:bidi w:val="0"/>
            <w:ind w:right="-115"/>
            <w:jc w:val="right"/>
          </w:pPr>
        </w:p>
      </w:tc>
    </w:tr>
  </w:tbl>
  <w:p w:rsidR="5A7187AD" w:rsidP="5A7187AD" w:rsidRDefault="5A7187AD" w14:paraId="17828D46" w14:textId="7FC33A14">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2880"/>
      <w:gridCol w:w="2880"/>
      <w:gridCol w:w="2880"/>
    </w:tblGrid>
    <w:tr w:rsidR="5A7187AD" w:rsidTr="5A7187AD" w14:paraId="708C3766">
      <w:trPr>
        <w:trHeight w:val="300"/>
      </w:trPr>
      <w:tc>
        <w:tcPr>
          <w:tcW w:w="2880" w:type="dxa"/>
          <w:tcMar/>
        </w:tcPr>
        <w:p w:rsidR="5A7187AD" w:rsidP="5A7187AD" w:rsidRDefault="5A7187AD" w14:paraId="1681D9BA" w14:textId="00370165">
          <w:pPr>
            <w:pStyle w:val="Header"/>
            <w:bidi w:val="0"/>
            <w:ind w:left="-115"/>
            <w:jc w:val="left"/>
          </w:pPr>
          <w:r w:rsidR="5A7187AD">
            <w:drawing>
              <wp:inline wp14:editId="51921482" wp14:anchorId="4E097F2A">
                <wp:extent cx="1123950" cy="1009650"/>
                <wp:effectExtent l="0" t="0" r="0" b="0"/>
                <wp:docPr id="1145124636" name="drawing" title="2020-Brf_Ida_transparent DENNA"/>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5124636" name="Picture 114512463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7063344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23950" cy="1009650"/>
                        </a:xfrm>
                        <a:prstGeom xmlns:a="http://schemas.openxmlformats.org/drawingml/2006/main" prst="rect">
                          <a:avLst xmlns:a="http://schemas.openxmlformats.org/drawingml/2006/main"/>
                        </a:prstGeom>
                      </pic:spPr>
                    </pic:pic>
                  </a:graphicData>
                </a:graphic>
              </wp:inline>
            </w:drawing>
          </w:r>
        </w:p>
      </w:tc>
      <w:tc>
        <w:tcPr>
          <w:tcW w:w="2880" w:type="dxa"/>
          <w:tcMar/>
        </w:tcPr>
        <w:p w:rsidR="5A7187AD" w:rsidP="5A7187AD" w:rsidRDefault="5A7187AD" w14:paraId="157496C2" w14:textId="35E7882A">
          <w:pPr>
            <w:pStyle w:val="Header"/>
            <w:bidi w:val="0"/>
            <w:jc w:val="center"/>
          </w:pPr>
        </w:p>
      </w:tc>
      <w:tc>
        <w:tcPr>
          <w:tcW w:w="2880" w:type="dxa"/>
          <w:tcMar/>
        </w:tcPr>
        <w:p w:rsidR="5A7187AD" w:rsidP="5A7187AD" w:rsidRDefault="5A7187AD" w14:paraId="0A7A9AF4" w14:textId="12164E4D">
          <w:pPr>
            <w:pStyle w:val="Header"/>
            <w:bidi w:val="0"/>
            <w:ind w:right="-115"/>
            <w:jc w:val="right"/>
          </w:pPr>
        </w:p>
      </w:tc>
    </w:tr>
  </w:tbl>
  <w:p w:rsidR="5A7187AD" w:rsidP="5A7187AD" w:rsidRDefault="5A7187AD" w14:paraId="11701410" w14:textId="175DB32A">
    <w:pPr>
      <w:pStyle w:val="Header"/>
      <w:bidi w:val="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72F45D5"/>
    <w:rsid w:val="0E7A7CE8"/>
    <w:rsid w:val="29F61511"/>
    <w:rsid w:val="2FCF9B57"/>
    <w:rsid w:val="2FCF9B57"/>
    <w:rsid w:val="39E5620A"/>
    <w:rsid w:val="3FB3AB11"/>
    <w:rsid w:val="5A7187AD"/>
    <w:rsid w:val="5D9EA5EF"/>
    <w:rsid w:val="7F352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FC58BCA7-224A-4E24-8DBF-003139D578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uiPriority w:val="0"/>
    <w:name w:val="Normal"/>
    <w:qFormat/>
    <w:rsid w:val="5A7187AD"/>
    <w:rPr>
      <w:noProof w:val="0"/>
      <w:lang w:val="sv-SE"/>
    </w:rPr>
  </w:style>
  <w:style w:type="paragraph" w:styleId="Header">
    <w:uiPriority w:val="99"/>
    <w:name w:val="header"/>
    <w:basedOn w:val="Normal"/>
    <w:unhideWhenUsed/>
    <w:link w:val="HeaderChar"/>
    <w:rsid w:val="5A7187AD"/>
    <w:pPr>
      <w:tabs>
        <w:tab w:val="center" w:leader="none" w:pos="4680"/>
        <w:tab w:val="right" w:leader="none" w:pos="9360"/>
      </w:tabs>
      <w:spacing w:after="0" w:line="240" w:lineRule="auto"/>
    </w:pPr>
  </w:style>
  <w:style w:type="character" w:styleId="HeaderChar" w:customStyle="1">
    <w:name w:val="Header Char"/>
    <w:basedOn w:val="DefaultParagraphFont"/>
    <w:link w:val="Header"/>
    <w:uiPriority w:val="99"/>
    <w:rsid w:val="00E618BF"/>
  </w:style>
  <w:style w:type="paragraph" w:styleId="Footer">
    <w:uiPriority w:val="99"/>
    <w:name w:val="footer"/>
    <w:basedOn w:val="Normal"/>
    <w:unhideWhenUsed/>
    <w:link w:val="FooterChar"/>
    <w:rsid w:val="5A7187AD"/>
    <w:pPr>
      <w:tabs>
        <w:tab w:val="center" w:leader="none" w:pos="4680"/>
        <w:tab w:val="right" w:leader="none"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uiPriority w:val="9"/>
    <w:name w:val="heading 1"/>
    <w:basedOn w:val="Normal"/>
    <w:next w:val="Normal"/>
    <w:link w:val="Heading1Char"/>
    <w:qFormat/>
    <w:rsid w:val="5A7187AD"/>
    <w:rPr>
      <w:rFonts w:ascii="Calibri" w:hAnsi="Calibri" w:eastAsia="ＭＳ ゴシック" w:cs="" w:asciiTheme="majorAscii" w:hAnsiTheme="majorAscii" w:eastAsiaTheme="majorEastAsia" w:cstheme="majorBidi"/>
      <w:b w:val="1"/>
      <w:bCs w:val="1"/>
      <w:color w:val="365F91" w:themeColor="accent1" w:themeTint="FF" w:themeShade="BF"/>
      <w:sz w:val="28"/>
      <w:szCs w:val="28"/>
    </w:rPr>
    <w:pPr>
      <w:keepNext w:val="1"/>
      <w:keepLines w:val="1"/>
      <w:spacing w:before="480" w:after="0"/>
      <w:outlineLvl w:val="0"/>
    </w:pPr>
  </w:style>
  <w:style w:type="paragraph" w:styleId="Heading2">
    <w:uiPriority w:val="9"/>
    <w:name w:val="heading 2"/>
    <w:basedOn w:val="Normal"/>
    <w:next w:val="Normal"/>
    <w:unhideWhenUsed/>
    <w:link w:val="Heading2Char"/>
    <w:qFormat/>
    <w:rsid w:val="5A7187AD"/>
    <w:rPr>
      <w:rFonts w:ascii="Calibri" w:hAnsi="Calibri" w:eastAsia="ＭＳ ゴシック" w:cs="" w:asciiTheme="majorAscii" w:hAnsiTheme="majorAscii" w:eastAsiaTheme="majorEastAsia" w:cstheme="majorBidi"/>
      <w:b w:val="1"/>
      <w:bCs w:val="1"/>
      <w:color w:val="4F81BD" w:themeColor="accent1" w:themeTint="FF" w:themeShade="FF"/>
      <w:sz w:val="26"/>
      <w:szCs w:val="26"/>
    </w:rPr>
    <w:pPr>
      <w:keepNext w:val="1"/>
      <w:keepLines w:val="1"/>
      <w:spacing w:before="200" w:after="0"/>
      <w:outlineLvl w:val="1"/>
    </w:pPr>
  </w:style>
  <w:style w:type="paragraph" w:styleId="Heading3">
    <w:uiPriority w:val="9"/>
    <w:name w:val="heading 3"/>
    <w:basedOn w:val="Normal"/>
    <w:next w:val="Normal"/>
    <w:unhideWhenUsed/>
    <w:link w:val="Heading3Char"/>
    <w:qFormat/>
    <w:rsid w:val="5A7187AD"/>
    <w:rPr>
      <w:rFonts w:ascii="Calibri" w:hAnsi="Calibri" w:eastAsia="ＭＳ ゴシック" w:cs="" w:asciiTheme="majorAscii" w:hAnsiTheme="majorAscii" w:eastAsiaTheme="majorEastAsia" w:cstheme="majorBidi"/>
      <w:b w:val="1"/>
      <w:bCs w:val="1"/>
      <w:color w:val="4F81BD" w:themeColor="accent1" w:themeTint="FF" w:themeShade="FF"/>
    </w:rPr>
    <w:pPr>
      <w:keepNext w:val="1"/>
      <w:keepLines w:val="1"/>
      <w:spacing w:before="200" w:after="0"/>
      <w:outlineLvl w:val="2"/>
    </w:pPr>
  </w:style>
  <w:style w:type="paragraph" w:styleId="Heading4">
    <w:uiPriority w:val="9"/>
    <w:name w:val="heading 4"/>
    <w:basedOn w:val="Normal"/>
    <w:next w:val="Normal"/>
    <w:semiHidden/>
    <w:unhideWhenUsed/>
    <w:link w:val="Heading4Char"/>
    <w:qFormat/>
    <w:rsid w:val="5A7187AD"/>
    <w:rPr>
      <w:rFonts w:ascii="Calibri" w:hAnsi="Calibri" w:eastAsia="ＭＳ ゴシック" w:cs="" w:asciiTheme="majorAscii" w:hAnsiTheme="majorAscii" w:eastAsiaTheme="majorEastAsia" w:cstheme="majorBidi"/>
      <w:b w:val="1"/>
      <w:bCs w:val="1"/>
      <w:i w:val="1"/>
      <w:iCs w:val="1"/>
      <w:color w:val="4F81BD" w:themeColor="accent1" w:themeTint="FF" w:themeShade="FF"/>
    </w:rPr>
    <w:pPr>
      <w:keepNext w:val="1"/>
      <w:keepLines w:val="1"/>
      <w:spacing w:before="200" w:after="0"/>
      <w:outlineLvl w:val="3"/>
    </w:pPr>
  </w:style>
  <w:style w:type="paragraph" w:styleId="Heading5">
    <w:uiPriority w:val="9"/>
    <w:name w:val="heading 5"/>
    <w:basedOn w:val="Normal"/>
    <w:next w:val="Normal"/>
    <w:semiHidden/>
    <w:unhideWhenUsed/>
    <w:link w:val="Heading5Char"/>
    <w:qFormat/>
    <w:rsid w:val="5A7187AD"/>
    <w:rPr>
      <w:rFonts w:ascii="Calibri" w:hAnsi="Calibri" w:eastAsia="ＭＳ ゴシック" w:cs="" w:asciiTheme="majorAscii" w:hAnsiTheme="majorAscii" w:eastAsiaTheme="majorEastAsia" w:cstheme="majorBidi"/>
      <w:color w:val="243F60"/>
    </w:rPr>
    <w:pPr>
      <w:keepNext w:val="1"/>
      <w:keepLines w:val="1"/>
      <w:spacing w:before="200" w:after="0"/>
      <w:outlineLvl w:val="4"/>
    </w:pPr>
  </w:style>
  <w:style w:type="paragraph" w:styleId="Heading6">
    <w:uiPriority w:val="9"/>
    <w:name w:val="heading 6"/>
    <w:basedOn w:val="Normal"/>
    <w:next w:val="Normal"/>
    <w:semiHidden/>
    <w:unhideWhenUsed/>
    <w:link w:val="Heading6Char"/>
    <w:qFormat/>
    <w:rsid w:val="5A7187AD"/>
    <w:rPr>
      <w:rFonts w:ascii="Calibri" w:hAnsi="Calibri" w:eastAsia="ＭＳ ゴシック" w:cs="" w:asciiTheme="majorAscii" w:hAnsiTheme="majorAscii" w:eastAsiaTheme="majorEastAsia" w:cstheme="majorBidi"/>
      <w:i w:val="1"/>
      <w:iCs w:val="1"/>
      <w:color w:val="243F60"/>
    </w:rPr>
    <w:pPr>
      <w:keepNext w:val="1"/>
      <w:keepLines w:val="1"/>
      <w:spacing w:before="200" w:after="0"/>
      <w:outlineLvl w:val="5"/>
    </w:pPr>
  </w:style>
  <w:style w:type="paragraph" w:styleId="Heading7">
    <w:uiPriority w:val="9"/>
    <w:name w:val="heading 7"/>
    <w:basedOn w:val="Normal"/>
    <w:next w:val="Normal"/>
    <w:semiHidden/>
    <w:unhideWhenUsed/>
    <w:link w:val="Heading7Char"/>
    <w:qFormat/>
    <w:rsid w:val="5A7187AD"/>
    <w:rPr>
      <w:rFonts w:ascii="Calibri" w:hAnsi="Calibri" w:eastAsia="ＭＳ ゴシック" w:cs="" w:asciiTheme="majorAscii" w:hAnsiTheme="majorAscii" w:eastAsiaTheme="majorEastAsia" w:cstheme="majorBidi"/>
      <w:i w:val="1"/>
      <w:iCs w:val="1"/>
      <w:color w:val="404040" w:themeColor="text1" w:themeTint="BF" w:themeShade="FF"/>
    </w:rPr>
    <w:pPr>
      <w:keepNext w:val="1"/>
      <w:keepLines w:val="1"/>
      <w:spacing w:before="200" w:after="0"/>
      <w:outlineLvl w:val="6"/>
    </w:pPr>
  </w:style>
  <w:style w:type="paragraph" w:styleId="Heading8">
    <w:uiPriority w:val="9"/>
    <w:name w:val="heading 8"/>
    <w:basedOn w:val="Normal"/>
    <w:next w:val="Normal"/>
    <w:semiHidden/>
    <w:unhideWhenUsed/>
    <w:link w:val="Heading8Char"/>
    <w:qFormat/>
    <w:rsid w:val="5A7187AD"/>
    <w:rPr>
      <w:rFonts w:ascii="Calibri" w:hAnsi="Calibri" w:eastAsia="ＭＳ ゴシック" w:cs="" w:asciiTheme="majorAscii" w:hAnsiTheme="majorAscii" w:eastAsiaTheme="majorEastAsia" w:cstheme="majorBidi"/>
      <w:color w:val="4F81BD" w:themeColor="accent1" w:themeTint="FF" w:themeShade="FF"/>
      <w:sz w:val="20"/>
      <w:szCs w:val="20"/>
    </w:rPr>
    <w:pPr>
      <w:keepNext w:val="1"/>
      <w:keepLines w:val="1"/>
      <w:spacing w:before="200" w:after="0"/>
      <w:outlineLvl w:val="7"/>
    </w:pPr>
  </w:style>
  <w:style w:type="paragraph" w:styleId="Heading9">
    <w:uiPriority w:val="9"/>
    <w:name w:val="heading 9"/>
    <w:basedOn w:val="Normal"/>
    <w:next w:val="Normal"/>
    <w:semiHidden/>
    <w:unhideWhenUsed/>
    <w:link w:val="Heading9Char"/>
    <w:qFormat/>
    <w:rsid w:val="5A7187AD"/>
    <w:rPr>
      <w:rFonts w:ascii="Calibri" w:hAnsi="Calibri" w:eastAsia="ＭＳ ゴシック" w:cs="" w:asciiTheme="majorAscii" w:hAnsiTheme="majorAscii" w:eastAsiaTheme="majorEastAsia" w:cstheme="majorBidi"/>
      <w:i w:val="1"/>
      <w:iCs w:val="1"/>
      <w:color w:val="404040" w:themeColor="text1" w:themeTint="BF" w:themeShade="FF"/>
      <w:sz w:val="20"/>
      <w:szCs w:val="20"/>
    </w:rPr>
    <w:pPr>
      <w:keepNext w:val="1"/>
      <w:keepLines w:val="1"/>
      <w:spacing w:before="200" w:after="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uiPriority w:val="10"/>
    <w:name w:val="Title"/>
    <w:basedOn w:val="Normal"/>
    <w:next w:val="Normal"/>
    <w:link w:val="TitleChar"/>
    <w:qFormat/>
    <w:rsid w:val="5A7187AD"/>
    <w:rPr>
      <w:rFonts w:ascii="Calibri" w:hAnsi="Calibri" w:eastAsia="ＭＳ ゴシック" w:cs="" w:asciiTheme="majorAscii" w:hAnsiTheme="majorAscii" w:eastAsiaTheme="majorEastAsia" w:cstheme="majorBidi"/>
      <w:color w:val="17365D" w:themeColor="text2" w:themeTint="FF" w:themeShade="BF"/>
      <w:sz w:val="52"/>
      <w:szCs w:val="52"/>
    </w:rPr>
    <w:pPr>
      <w:pBdr>
        <w:bottom w:val="single" w:color="4F81BD" w:themeColor="accent1" w:sz="8" w:space="4"/>
      </w:pBdr>
      <w:spacing w:after="300" w:line="240" w:lineRule="auto"/>
      <w:contextualSpacing/>
    </w:p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uiPriority w:val="11"/>
    <w:name w:val="Subtitle"/>
    <w:basedOn w:val="Normal"/>
    <w:next w:val="Normal"/>
    <w:link w:val="SubtitleChar"/>
    <w:qFormat/>
    <w:rsid w:val="5A7187AD"/>
    <w:rPr>
      <w:rFonts w:ascii="Calibri" w:hAnsi="Calibri" w:eastAsia="ＭＳ ゴシック" w:cs="" w:asciiTheme="majorAscii" w:hAnsiTheme="majorAscii" w:eastAsiaTheme="majorEastAsia" w:cstheme="majorBidi"/>
      <w:i w:val="1"/>
      <w:iCs w:val="1"/>
      <w:color w:val="4F81BD" w:themeColor="accent1" w:themeTint="FF" w:themeShade="FF"/>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uiPriority w:val="34"/>
    <w:name w:val="List Paragraph"/>
    <w:basedOn w:val="Normal"/>
    <w:qFormat/>
    <w:rsid w:val="5A7187AD"/>
    <w:pPr>
      <w:spacing/>
      <w:ind w:left="720"/>
      <w:contextualSpacing/>
    </w:pPr>
  </w:style>
  <w:style w:type="paragraph" w:styleId="BodyText">
    <w:uiPriority w:val="99"/>
    <w:name w:val="Body Text"/>
    <w:basedOn w:val="Normal"/>
    <w:unhideWhenUsed/>
    <w:link w:val="BodyTextChar"/>
    <w:rsid w:val="5A7187AD"/>
    <w:pPr>
      <w:spacing w:after="120"/>
    </w:pPr>
  </w:style>
  <w:style w:type="character" w:styleId="BodyTextChar" w:customStyle="1">
    <w:name w:val="Body Text Char"/>
    <w:basedOn w:val="DefaultParagraphFont"/>
    <w:link w:val="BodyText"/>
    <w:uiPriority w:val="99"/>
    <w:rsid w:val="00AA1D8D"/>
  </w:style>
  <w:style w:type="paragraph" w:styleId="BodyText2">
    <w:uiPriority w:val="99"/>
    <w:name w:val="Body Text 2"/>
    <w:basedOn w:val="Normal"/>
    <w:unhideWhenUsed/>
    <w:link w:val="BodyText2Char"/>
    <w:rsid w:val="5A7187A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uiPriority w:val="99"/>
    <w:name w:val="Body Text 3"/>
    <w:basedOn w:val="Normal"/>
    <w:unhideWhenUsed/>
    <w:link w:val="BodyText3Char"/>
    <w:rsid w:val="5A7187AD"/>
    <w:rPr>
      <w:sz w:val="16"/>
      <w:szCs w:val="16"/>
    </w:rPr>
    <w:pPr>
      <w:spacing w:after="120"/>
    </w:pPr>
  </w:style>
  <w:style w:type="character" w:styleId="BodyText3Char" w:customStyle="1">
    <w:name w:val="Body Text 3 Char"/>
    <w:basedOn w:val="DefaultParagraphFont"/>
    <w:link w:val="BodyText3"/>
    <w:uiPriority w:val="99"/>
    <w:rsid w:val="00AA1D8D"/>
    <w:rPr>
      <w:sz w:val="16"/>
      <w:szCs w:val="16"/>
    </w:rPr>
  </w:style>
  <w:style w:type="paragraph" w:styleId="List">
    <w:uiPriority w:val="99"/>
    <w:name w:val="List"/>
    <w:basedOn w:val="Normal"/>
    <w:unhideWhenUsed/>
    <w:rsid w:val="5A7187AD"/>
    <w:pPr>
      <w:spacing/>
      <w:ind w:left="360" w:hanging="360"/>
      <w:contextualSpacing/>
    </w:pPr>
  </w:style>
  <w:style w:type="paragraph" w:styleId="List2">
    <w:uiPriority w:val="99"/>
    <w:name w:val="List 2"/>
    <w:basedOn w:val="Normal"/>
    <w:unhideWhenUsed/>
    <w:rsid w:val="5A7187AD"/>
    <w:pPr>
      <w:spacing/>
      <w:ind w:left="720" w:hanging="360"/>
      <w:contextualSpacing/>
    </w:pPr>
  </w:style>
  <w:style w:type="paragraph" w:styleId="List3">
    <w:uiPriority w:val="99"/>
    <w:name w:val="List 3"/>
    <w:basedOn w:val="Normal"/>
    <w:unhideWhenUsed/>
    <w:rsid w:val="5A7187AD"/>
    <w:pPr>
      <w:spacing/>
      <w:ind w:left="1080" w:hanging="360"/>
      <w:contextualSpacing/>
    </w:pPr>
  </w:style>
  <w:style w:type="paragraph" w:styleId="ListBullet">
    <w:uiPriority w:val="99"/>
    <w:name w:val="List Bullet"/>
    <w:basedOn w:val="Normal"/>
    <w:unhideWhenUsed/>
    <w:rsid w:val="5A7187AD"/>
    <w:pPr>
      <w:numPr>
        <w:numId w:val="1"/>
      </w:numPr>
      <w:spacing/>
      <w:contextualSpacing/>
    </w:pPr>
  </w:style>
  <w:style w:type="paragraph" w:styleId="ListBullet2">
    <w:uiPriority w:val="99"/>
    <w:name w:val="List Bullet 2"/>
    <w:basedOn w:val="Normal"/>
    <w:unhideWhenUsed/>
    <w:rsid w:val="5A7187AD"/>
    <w:pPr>
      <w:numPr>
        <w:numId w:val="2"/>
      </w:numPr>
      <w:spacing/>
      <w:contextualSpacing/>
    </w:pPr>
  </w:style>
  <w:style w:type="paragraph" w:styleId="ListBullet3">
    <w:uiPriority w:val="99"/>
    <w:name w:val="List Bullet 3"/>
    <w:basedOn w:val="Normal"/>
    <w:unhideWhenUsed/>
    <w:rsid w:val="5A7187AD"/>
    <w:pPr>
      <w:numPr>
        <w:numId w:val="3"/>
      </w:numPr>
      <w:spacing/>
      <w:contextualSpacing/>
    </w:pPr>
  </w:style>
  <w:style w:type="paragraph" w:styleId="ListNumber">
    <w:uiPriority w:val="99"/>
    <w:name w:val="List Number"/>
    <w:basedOn w:val="Normal"/>
    <w:unhideWhenUsed/>
    <w:rsid w:val="5A7187AD"/>
    <w:pPr>
      <w:numPr>
        <w:numId w:val="5"/>
      </w:numPr>
      <w:spacing/>
      <w:contextualSpacing/>
    </w:pPr>
  </w:style>
  <w:style w:type="paragraph" w:styleId="ListNumber2">
    <w:uiPriority w:val="99"/>
    <w:name w:val="List Number 2"/>
    <w:basedOn w:val="Normal"/>
    <w:unhideWhenUsed/>
    <w:rsid w:val="5A7187AD"/>
    <w:pPr>
      <w:numPr>
        <w:numId w:val="6"/>
      </w:numPr>
      <w:spacing/>
      <w:contextualSpacing/>
    </w:pPr>
  </w:style>
  <w:style w:type="paragraph" w:styleId="ListNumber3">
    <w:uiPriority w:val="99"/>
    <w:name w:val="List Number 3"/>
    <w:basedOn w:val="Normal"/>
    <w:unhideWhenUsed/>
    <w:rsid w:val="5A7187AD"/>
    <w:pPr>
      <w:numPr>
        <w:numId w:val="7"/>
      </w:numPr>
      <w:spacing/>
      <w:contextualSpacing/>
    </w:pPr>
  </w:style>
  <w:style w:type="paragraph" w:styleId="ListContinue">
    <w:uiPriority w:val="99"/>
    <w:name w:val="List Continue"/>
    <w:basedOn w:val="Normal"/>
    <w:unhideWhenUsed/>
    <w:rsid w:val="5A7187AD"/>
    <w:pPr>
      <w:spacing w:after="120"/>
      <w:ind w:left="360"/>
      <w:contextualSpacing/>
    </w:pPr>
  </w:style>
  <w:style w:type="paragraph" w:styleId="ListContinue2">
    <w:uiPriority w:val="99"/>
    <w:name w:val="List Continue 2"/>
    <w:basedOn w:val="Normal"/>
    <w:unhideWhenUsed/>
    <w:rsid w:val="5A7187AD"/>
    <w:pPr>
      <w:spacing w:after="120"/>
      <w:ind w:left="720"/>
      <w:contextualSpacing/>
    </w:pPr>
  </w:style>
  <w:style w:type="paragraph" w:styleId="ListContinue3">
    <w:uiPriority w:val="99"/>
    <w:name w:val="List Continue 3"/>
    <w:basedOn w:val="Normal"/>
    <w:unhideWhenUsed/>
    <w:rsid w:val="5A7187A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uiPriority w:val="29"/>
    <w:name w:val="Quote"/>
    <w:basedOn w:val="Normal"/>
    <w:next w:val="Normal"/>
    <w:link w:val="QuoteChar"/>
    <w:qFormat/>
    <w:rsid w:val="5A7187AD"/>
    <w:rPr>
      <w:i w:val="1"/>
      <w:iCs w:val="1"/>
      <w:color w:val="000000" w:themeColor="text1" w:themeTint="FF" w:themeShade="FF"/>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uiPriority w:val="35"/>
    <w:name w:val="caption"/>
    <w:basedOn w:val="Normal"/>
    <w:next w:val="Normal"/>
    <w:semiHidden/>
    <w:unhideWhenUsed/>
    <w:qFormat/>
    <w:rsid w:val="5A7187AD"/>
    <w:rPr>
      <w:b w:val="1"/>
      <w:bCs w:val="1"/>
      <w:color w:val="4F81BD" w:themeColor="accent1" w:themeTint="FF" w:themeShade="FF"/>
      <w:sz w:val="18"/>
      <w:szCs w:val="18"/>
    </w:rPr>
    <w:pPr>
      <w:spacing w:line="240" w:lineRule="auto"/>
    </w:p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uiPriority w:val="30"/>
    <w:name w:val="Intense Quote"/>
    <w:basedOn w:val="Normal"/>
    <w:next w:val="Normal"/>
    <w:link w:val="IntenseQuoteChar"/>
    <w:qFormat/>
    <w:rsid w:val="5A7187AD"/>
    <w:rPr>
      <w:b w:val="1"/>
      <w:bCs w:val="1"/>
      <w:i w:val="1"/>
      <w:iCs w:val="1"/>
      <w:color w:val="4F81BD" w:themeColor="accent1" w:themeTint="FF" w:themeShade="FF"/>
    </w:rPr>
    <w:pPr>
      <w:pBdr>
        <w:bottom w:val="single" w:color="4F81BD" w:themeColor="accent1" w:sz="4" w:space="4"/>
      </w:pBdr>
      <w:spacing w:before="200" w:after="280"/>
      <w:ind w:left="936" w:right="936"/>
    </w:p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xml" Id="Rb698275c1ac442e8" /><Relationship Type="http://schemas.openxmlformats.org/officeDocument/2006/relationships/footer" Target="footer.xml" Id="Rccb655039bb34de1" /></Relationships>
</file>

<file path=word/_rels/header.xml.rels>&#65279;<?xml version="1.0" encoding="utf-8"?><Relationships xmlns="http://schemas.openxmlformats.org/package/2006/relationships"><Relationship Type="http://schemas.openxmlformats.org/officeDocument/2006/relationships/image" Target="/media/image.png" Id="rId14706334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Förvaltare</lastModifiedBy>
  <revision>2</revision>
  <dcterms:created xsi:type="dcterms:W3CDTF">2013-12-23T23:15:00.0000000Z</dcterms:created>
  <dcterms:modified xsi:type="dcterms:W3CDTF">2026-03-18T07:22:29.1624292Z</dcterms:modified>
  <category/>
</coreProperties>
</file>