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04EE" w14:textId="3A2A3B11" w:rsidR="003E1C67" w:rsidRDefault="00E15172">
      <w:pPr>
        <w:jc w:val="center"/>
        <w:rPr>
          <w:b/>
          <w:sz w:val="32"/>
          <w:lang w:val="sv-SE"/>
        </w:rPr>
      </w:pPr>
      <w:r>
        <w:rPr>
          <w:noProof/>
        </w:rPr>
        <w:drawing>
          <wp:anchor distT="0" distB="0" distL="114300" distR="114300" simplePos="0" relativeHeight="251689472" behindDoc="1" locked="0" layoutInCell="1" allowOverlap="1" wp14:anchorId="0F57EA64" wp14:editId="33C66B88">
            <wp:simplePos x="0" y="0"/>
            <wp:positionH relativeFrom="column">
              <wp:posOffset>4756150</wp:posOffset>
            </wp:positionH>
            <wp:positionV relativeFrom="paragraph">
              <wp:posOffset>-641350</wp:posOffset>
            </wp:positionV>
            <wp:extent cx="1498600" cy="1843910"/>
            <wp:effectExtent l="0" t="0" r="6350" b="4445"/>
            <wp:wrapNone/>
            <wp:docPr id="525692717" name="Bildobjekt 1" descr="South X-mas | Södra Berget, Sundsv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X-mas | Södra Berget, Sundsv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0" cy="1843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690B">
        <w:rPr>
          <w:noProof/>
        </w:rPr>
        <mc:AlternateContent>
          <mc:Choice Requires="wps">
            <w:drawing>
              <wp:inline distT="0" distB="0" distL="0" distR="0" wp14:anchorId="3E10CF12" wp14:editId="0128CA4E">
                <wp:extent cx="304800" cy="304800"/>
                <wp:effectExtent l="0" t="0" r="0" b="0"/>
                <wp:docPr id="552490597" name="Rektangel 11" descr="Gospel Var une grande famille formidable – Gospel V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06426" id="Rektangel 11" o:spid="_x0000_s1026" alt="Gospel Var une grande famille formidable – Gospel V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76F48" w:rsidRPr="005404BD">
        <w:rPr>
          <w:lang w:val="sv-SE"/>
        </w:rPr>
        <w:t xml:space="preserve"> </w:t>
      </w:r>
      <w:r w:rsidR="00876F48">
        <w:rPr>
          <w:noProof/>
        </w:rPr>
        <mc:AlternateContent>
          <mc:Choice Requires="wps">
            <w:drawing>
              <wp:inline distT="0" distB="0" distL="0" distR="0" wp14:anchorId="5EE52CCE" wp14:editId="23391F37">
                <wp:extent cx="304800" cy="304800"/>
                <wp:effectExtent l="0" t="0" r="0" b="0"/>
                <wp:docPr id="1269497927" name="Rektangel 12" descr="Gospel Var une grande famille formidable – Gospel V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37492C" id="Rektangel 12" o:spid="_x0000_s1026" alt="Gospel Var une grande famille formidable – Gospel V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33F80" w:rsidRPr="005404BD">
        <w:rPr>
          <w:lang w:val="sv-SE"/>
        </w:rPr>
        <w:t xml:space="preserve"> </w:t>
      </w:r>
    </w:p>
    <w:p w14:paraId="4EFBCBA9" w14:textId="06D8C86A" w:rsidR="00B12E03" w:rsidRPr="00F8731F" w:rsidRDefault="00B55567" w:rsidP="003E1C67">
      <w:pPr>
        <w:jc w:val="center"/>
        <w:rPr>
          <w:lang w:val="sv-SE"/>
        </w:rPr>
      </w:pPr>
      <w:r w:rsidRPr="00F8731F">
        <w:rPr>
          <w:b/>
          <w:sz w:val="32"/>
          <w:lang w:val="sv-SE"/>
        </w:rPr>
        <w:t xml:space="preserve">Informationsblad till medlemmar i Brf </w:t>
      </w:r>
      <w:proofErr w:type="spellStart"/>
      <w:r w:rsidRPr="00F8731F">
        <w:rPr>
          <w:b/>
          <w:sz w:val="32"/>
          <w:lang w:val="sv-SE"/>
        </w:rPr>
        <w:t>Sofieholm</w:t>
      </w:r>
      <w:proofErr w:type="spellEnd"/>
    </w:p>
    <w:p w14:paraId="25A3670B" w14:textId="42D6E068" w:rsidR="00085B89" w:rsidRPr="00085B89" w:rsidRDefault="00B55567">
      <w:pPr>
        <w:pStyle w:val="Rubrik2"/>
        <w:rPr>
          <w:lang w:val="sv-SE"/>
        </w:rPr>
      </w:pPr>
      <w:r w:rsidRPr="00F8731F">
        <w:rPr>
          <w:color w:val="003366"/>
          <w:lang w:val="sv-SE"/>
        </w:rPr>
        <w:t xml:space="preserve">Projekt </w:t>
      </w:r>
      <w:proofErr w:type="spellStart"/>
      <w:r w:rsidRPr="00F8731F">
        <w:rPr>
          <w:color w:val="003366"/>
          <w:lang w:val="sv-SE"/>
        </w:rPr>
        <w:t>relining</w:t>
      </w:r>
      <w:proofErr w:type="spellEnd"/>
      <w:r w:rsidR="00085B89">
        <w:rPr>
          <w:lang w:val="sv-SE"/>
        </w:rPr>
        <w:br/>
      </w:r>
      <w:r w:rsidR="00CC5825">
        <w:rPr>
          <w:rFonts w:asciiTheme="minorHAnsi" w:eastAsiaTheme="minorEastAsia" w:hAnsiTheme="minorHAnsi" w:cstheme="minorBidi"/>
          <w:b w:val="0"/>
          <w:bCs w:val="0"/>
          <w:color w:val="auto"/>
          <w:sz w:val="22"/>
          <w:szCs w:val="22"/>
          <w:lang w:val="sv-SE"/>
        </w:rPr>
        <w:t xml:space="preserve">Arbetet med </w:t>
      </w:r>
      <w:proofErr w:type="spellStart"/>
      <w:r w:rsidR="00CC5825">
        <w:rPr>
          <w:rFonts w:asciiTheme="minorHAnsi" w:eastAsiaTheme="minorEastAsia" w:hAnsiTheme="minorHAnsi" w:cstheme="minorBidi"/>
          <w:b w:val="0"/>
          <w:bCs w:val="0"/>
          <w:color w:val="auto"/>
          <w:sz w:val="22"/>
          <w:szCs w:val="22"/>
          <w:lang w:val="sv-SE"/>
        </w:rPr>
        <w:t>relining</w:t>
      </w:r>
      <w:proofErr w:type="spellEnd"/>
      <w:r w:rsidR="00CC5825">
        <w:rPr>
          <w:rFonts w:asciiTheme="minorHAnsi" w:eastAsiaTheme="minorEastAsia" w:hAnsiTheme="minorHAnsi" w:cstheme="minorBidi"/>
          <w:b w:val="0"/>
          <w:bCs w:val="0"/>
          <w:color w:val="auto"/>
          <w:sz w:val="22"/>
          <w:szCs w:val="22"/>
          <w:lang w:val="sv-SE"/>
        </w:rPr>
        <w:t xml:space="preserve"> fort</w:t>
      </w:r>
      <w:r w:rsidR="006A17CE">
        <w:rPr>
          <w:rFonts w:asciiTheme="minorHAnsi" w:eastAsiaTheme="minorEastAsia" w:hAnsiTheme="minorHAnsi" w:cstheme="minorBidi"/>
          <w:b w:val="0"/>
          <w:bCs w:val="0"/>
          <w:color w:val="auto"/>
          <w:sz w:val="22"/>
          <w:szCs w:val="22"/>
          <w:lang w:val="sv-SE"/>
        </w:rPr>
        <w:t>går</w:t>
      </w:r>
      <w:r w:rsidR="00CC5825">
        <w:rPr>
          <w:rFonts w:asciiTheme="minorHAnsi" w:eastAsiaTheme="minorEastAsia" w:hAnsiTheme="minorHAnsi" w:cstheme="minorBidi"/>
          <w:b w:val="0"/>
          <w:bCs w:val="0"/>
          <w:color w:val="auto"/>
          <w:sz w:val="22"/>
          <w:szCs w:val="22"/>
          <w:lang w:val="sv-SE"/>
        </w:rPr>
        <w:t xml:space="preserve"> enligt plan och </w:t>
      </w:r>
      <w:r w:rsidR="006A17CE">
        <w:rPr>
          <w:rFonts w:asciiTheme="minorHAnsi" w:eastAsiaTheme="minorEastAsia" w:hAnsiTheme="minorHAnsi" w:cstheme="minorBidi"/>
          <w:b w:val="0"/>
          <w:bCs w:val="0"/>
          <w:color w:val="auto"/>
          <w:sz w:val="22"/>
          <w:szCs w:val="22"/>
          <w:lang w:val="sv-SE"/>
        </w:rPr>
        <w:t>pågår</w:t>
      </w:r>
      <w:r w:rsidR="00CC5825">
        <w:rPr>
          <w:rFonts w:asciiTheme="minorHAnsi" w:eastAsiaTheme="minorEastAsia" w:hAnsiTheme="minorHAnsi" w:cstheme="minorBidi"/>
          <w:b w:val="0"/>
          <w:bCs w:val="0"/>
          <w:color w:val="auto"/>
          <w:sz w:val="22"/>
          <w:szCs w:val="22"/>
          <w:lang w:val="sv-SE"/>
        </w:rPr>
        <w:t xml:space="preserve"> </w:t>
      </w:r>
      <w:r w:rsidR="007E1BBF">
        <w:rPr>
          <w:rFonts w:asciiTheme="minorHAnsi" w:eastAsiaTheme="minorEastAsia" w:hAnsiTheme="minorHAnsi" w:cstheme="minorBidi"/>
          <w:b w:val="0"/>
          <w:bCs w:val="0"/>
          <w:color w:val="auto"/>
          <w:sz w:val="22"/>
          <w:szCs w:val="22"/>
          <w:lang w:val="sv-SE"/>
        </w:rPr>
        <w:t xml:space="preserve">fortfarande </w:t>
      </w:r>
      <w:r w:rsidR="00CC5825">
        <w:rPr>
          <w:rFonts w:asciiTheme="minorHAnsi" w:eastAsiaTheme="minorEastAsia" w:hAnsiTheme="minorHAnsi" w:cstheme="minorBidi"/>
          <w:b w:val="0"/>
          <w:bCs w:val="0"/>
          <w:color w:val="auto"/>
          <w:sz w:val="22"/>
          <w:szCs w:val="22"/>
          <w:lang w:val="sv-SE"/>
        </w:rPr>
        <w:t>för närvarande på Aktrisgatan</w:t>
      </w:r>
      <w:r w:rsidR="00085B89" w:rsidRPr="00085B89">
        <w:rPr>
          <w:rFonts w:asciiTheme="minorHAnsi" w:eastAsiaTheme="minorEastAsia" w:hAnsiTheme="minorHAnsi" w:cstheme="minorBidi"/>
          <w:b w:val="0"/>
          <w:bCs w:val="0"/>
          <w:color w:val="auto"/>
          <w:sz w:val="22"/>
          <w:szCs w:val="22"/>
          <w:lang w:val="sv-SE"/>
        </w:rPr>
        <w:t xml:space="preserve">. </w:t>
      </w:r>
      <w:r w:rsidR="003C3267">
        <w:rPr>
          <w:rFonts w:asciiTheme="minorHAnsi" w:eastAsiaTheme="minorEastAsia" w:hAnsiTheme="minorHAnsi" w:cstheme="minorBidi"/>
          <w:b w:val="0"/>
          <w:bCs w:val="0"/>
          <w:color w:val="auto"/>
          <w:sz w:val="22"/>
          <w:szCs w:val="22"/>
          <w:lang w:val="sv-SE"/>
        </w:rPr>
        <w:t xml:space="preserve">Parallellt utförs även arbeten med spolplattor </w:t>
      </w:r>
      <w:r w:rsidR="006B75E7">
        <w:rPr>
          <w:rFonts w:asciiTheme="minorHAnsi" w:eastAsiaTheme="minorEastAsia" w:hAnsiTheme="minorHAnsi" w:cstheme="minorBidi"/>
          <w:b w:val="0"/>
          <w:bCs w:val="0"/>
          <w:color w:val="auto"/>
          <w:sz w:val="22"/>
          <w:szCs w:val="22"/>
          <w:lang w:val="sv-SE"/>
        </w:rPr>
        <w:t>och garageavlopp, med start i garaget på Aktrisgatan. Utöver detta har två vertikala stammar på Aktrisgatan 10 och 12 lagts till i projektet, då des</w:t>
      </w:r>
      <w:r w:rsidR="004F6C7F">
        <w:rPr>
          <w:rFonts w:asciiTheme="minorHAnsi" w:eastAsiaTheme="minorEastAsia" w:hAnsiTheme="minorHAnsi" w:cstheme="minorBidi"/>
          <w:b w:val="0"/>
          <w:bCs w:val="0"/>
          <w:color w:val="auto"/>
          <w:sz w:val="22"/>
          <w:szCs w:val="22"/>
          <w:lang w:val="sv-SE"/>
        </w:rPr>
        <w:t xml:space="preserve">sa visade sig vara i så pass dåligt skick att de inte kunde vänta på kommande upphandling. </w:t>
      </w:r>
      <w:r w:rsidR="00E678C7">
        <w:rPr>
          <w:rFonts w:asciiTheme="minorHAnsi" w:eastAsiaTheme="minorEastAsia" w:hAnsiTheme="minorHAnsi" w:cstheme="minorBidi"/>
          <w:b w:val="0"/>
          <w:bCs w:val="0"/>
          <w:color w:val="auto"/>
          <w:sz w:val="22"/>
          <w:szCs w:val="22"/>
          <w:lang w:val="sv-SE"/>
        </w:rPr>
        <w:t xml:space="preserve">Hela projektet beräknas vara färdigställt under våren 2026. </w:t>
      </w:r>
    </w:p>
    <w:p w14:paraId="62569B71" w14:textId="7BE09462" w:rsidR="00E40A58" w:rsidRPr="005404BD" w:rsidRDefault="00B55567" w:rsidP="00E40A58">
      <w:pPr>
        <w:pStyle w:val="Rubrik2"/>
        <w:rPr>
          <w:rFonts w:asciiTheme="minorHAnsi" w:eastAsiaTheme="minorEastAsia" w:hAnsiTheme="minorHAnsi" w:cstheme="minorBidi"/>
          <w:b w:val="0"/>
          <w:bCs w:val="0"/>
          <w:color w:val="auto"/>
          <w:sz w:val="22"/>
          <w:szCs w:val="22"/>
          <w:lang w:val="sv-SE"/>
        </w:rPr>
      </w:pPr>
      <w:r w:rsidRPr="00F8731F">
        <w:rPr>
          <w:color w:val="003366"/>
          <w:lang w:val="sv-SE"/>
        </w:rPr>
        <w:t>Parkeringsplatser</w:t>
      </w:r>
      <w:r w:rsidR="007D5795">
        <w:rPr>
          <w:color w:val="003366"/>
          <w:lang w:val="sv-SE"/>
        </w:rPr>
        <w:t>: moms från den 1 oktober 2026</w:t>
      </w:r>
      <w:r w:rsidR="009428A2">
        <w:rPr>
          <w:lang w:val="sv-SE"/>
        </w:rPr>
        <w:br/>
      </w:r>
      <w:r w:rsidR="00B6364E" w:rsidRPr="005404BD">
        <w:rPr>
          <w:rFonts w:asciiTheme="minorHAnsi" w:eastAsiaTheme="minorEastAsia" w:hAnsiTheme="minorHAnsi" w:cstheme="minorBidi"/>
          <w:b w:val="0"/>
          <w:bCs w:val="0"/>
          <w:color w:val="auto"/>
          <w:sz w:val="22"/>
          <w:szCs w:val="22"/>
          <w:lang w:val="sv-SE"/>
        </w:rPr>
        <w:t>Skatteverket har beslutat att uthyrning av parkeringsplatser blir momspliktig för de flesta bostadsrättsföreningar från och med den 1 oktober 2026. För vår förening innebär detta att p-platser som tidigare hyrts ut utan moms i regel kommer att beläggas med 25 % moms. Beslutet kommer från Skatteverket och är inte något som styrelsen har infört. Vi vill informera våra medlemmar i god tid så att alla kan förbereda sig på hur detta kan påverka framtida parkeringsavgifter och användningen av parkeringsplatserna.</w:t>
      </w:r>
      <w:r w:rsidR="00E40A58" w:rsidRPr="005404BD">
        <w:rPr>
          <w:rFonts w:asciiTheme="minorHAnsi" w:eastAsiaTheme="minorEastAsia" w:hAnsiTheme="minorHAnsi" w:cstheme="minorBidi"/>
          <w:b w:val="0"/>
          <w:bCs w:val="0"/>
          <w:color w:val="auto"/>
          <w:sz w:val="22"/>
          <w:szCs w:val="22"/>
          <w:lang w:val="sv-SE"/>
        </w:rPr>
        <w:br/>
      </w:r>
      <w:r w:rsidR="00E40A58" w:rsidRPr="005404BD">
        <w:rPr>
          <w:rFonts w:asciiTheme="minorHAnsi" w:eastAsiaTheme="minorEastAsia" w:hAnsiTheme="minorHAnsi" w:cstheme="minorBidi"/>
          <w:b w:val="0"/>
          <w:bCs w:val="0"/>
          <w:color w:val="auto"/>
          <w:sz w:val="22"/>
          <w:szCs w:val="22"/>
          <w:lang w:val="sv-SE"/>
        </w:rPr>
        <w:br/>
      </w:r>
      <w:r w:rsidR="00E40A58">
        <w:rPr>
          <w:color w:val="003366"/>
          <w:lang w:val="sv-SE"/>
        </w:rPr>
        <w:t>Viktig information om</w:t>
      </w:r>
      <w:r w:rsidR="00B22AC2">
        <w:rPr>
          <w:color w:val="003366"/>
          <w:lang w:val="sv-SE"/>
        </w:rPr>
        <w:t xml:space="preserve"> förändring i</w:t>
      </w:r>
      <w:r w:rsidR="00E40A58">
        <w:rPr>
          <w:color w:val="003366"/>
          <w:lang w:val="sv-SE"/>
        </w:rPr>
        <w:t xml:space="preserve"> </w:t>
      </w:r>
      <w:proofErr w:type="spellStart"/>
      <w:r w:rsidR="00E40A58">
        <w:rPr>
          <w:color w:val="003366"/>
          <w:lang w:val="sv-SE"/>
        </w:rPr>
        <w:t>laddsystemet</w:t>
      </w:r>
      <w:proofErr w:type="spellEnd"/>
      <w:r w:rsidR="00E40A58">
        <w:rPr>
          <w:color w:val="003366"/>
          <w:lang w:val="sv-SE"/>
        </w:rPr>
        <w:t xml:space="preserve"> </w:t>
      </w:r>
      <w:proofErr w:type="spellStart"/>
      <w:r w:rsidR="00E40A58">
        <w:rPr>
          <w:color w:val="003366"/>
          <w:lang w:val="sv-SE"/>
        </w:rPr>
        <w:t>Eways</w:t>
      </w:r>
      <w:proofErr w:type="spellEnd"/>
      <w:r w:rsidR="00E40A58">
        <w:rPr>
          <w:color w:val="003366"/>
          <w:lang w:val="sv-SE"/>
        </w:rPr>
        <w:t xml:space="preserve"> </w:t>
      </w:r>
    </w:p>
    <w:p w14:paraId="4F01469B" w14:textId="29530770" w:rsidR="00DA53AE" w:rsidRPr="005404BD" w:rsidRDefault="005C359C" w:rsidP="00DA53AE">
      <w:pPr>
        <w:rPr>
          <w:lang w:val="sv-SE"/>
        </w:rPr>
      </w:pPr>
      <w:r w:rsidRPr="005404BD">
        <w:rPr>
          <w:lang w:val="sv-SE"/>
        </w:rPr>
        <w:t xml:space="preserve">Från och med 1 december 2025 slutar de gamla </w:t>
      </w:r>
      <w:proofErr w:type="spellStart"/>
      <w:r w:rsidRPr="005404BD">
        <w:rPr>
          <w:lang w:val="sv-SE"/>
        </w:rPr>
        <w:t>laddkorten</w:t>
      </w:r>
      <w:proofErr w:type="spellEnd"/>
      <w:r w:rsidRPr="005404BD">
        <w:rPr>
          <w:lang w:val="sv-SE"/>
        </w:rPr>
        <w:t xml:space="preserve"> fungera på våra </w:t>
      </w:r>
      <w:proofErr w:type="spellStart"/>
      <w:r w:rsidRPr="005404BD">
        <w:rPr>
          <w:lang w:val="sv-SE"/>
        </w:rPr>
        <w:t>laddstolpar</w:t>
      </w:r>
      <w:proofErr w:type="spellEnd"/>
      <w:r w:rsidRPr="005404BD">
        <w:rPr>
          <w:lang w:val="sv-SE"/>
        </w:rPr>
        <w:t xml:space="preserve">, på grund av ett systembyte hos leverantören </w:t>
      </w:r>
      <w:proofErr w:type="spellStart"/>
      <w:r w:rsidRPr="005404BD">
        <w:rPr>
          <w:lang w:val="sv-SE"/>
        </w:rPr>
        <w:t>Eways</w:t>
      </w:r>
      <w:proofErr w:type="spellEnd"/>
      <w:r w:rsidRPr="005404BD">
        <w:rPr>
          <w:lang w:val="sv-SE"/>
        </w:rPr>
        <w:t xml:space="preserve">. För att fortsätta ladda bilen behöver du </w:t>
      </w:r>
      <w:proofErr w:type="gramStart"/>
      <w:r w:rsidR="005404BD" w:rsidRPr="005404BD">
        <w:rPr>
          <w:lang w:val="sv-SE"/>
        </w:rPr>
        <w:t>istället</w:t>
      </w:r>
      <w:proofErr w:type="gramEnd"/>
      <w:r w:rsidRPr="005404BD">
        <w:rPr>
          <w:lang w:val="sv-SE"/>
        </w:rPr>
        <w:t xml:space="preserve"> använda </w:t>
      </w:r>
      <w:proofErr w:type="spellStart"/>
      <w:r w:rsidRPr="005404BD">
        <w:rPr>
          <w:lang w:val="sv-SE"/>
        </w:rPr>
        <w:t>appen</w:t>
      </w:r>
      <w:proofErr w:type="spellEnd"/>
      <w:r w:rsidRPr="005404BD">
        <w:rPr>
          <w:lang w:val="sv-SE"/>
        </w:rPr>
        <w:t xml:space="preserve"> </w:t>
      </w:r>
      <w:r w:rsidRPr="005404BD">
        <w:rPr>
          <w:b/>
          <w:bCs/>
          <w:lang w:val="sv-SE"/>
        </w:rPr>
        <w:t>“</w:t>
      </w:r>
      <w:proofErr w:type="spellStart"/>
      <w:r w:rsidRPr="005404BD">
        <w:rPr>
          <w:b/>
          <w:bCs/>
          <w:lang w:val="sv-SE"/>
        </w:rPr>
        <w:t>Eways</w:t>
      </w:r>
      <w:proofErr w:type="spellEnd"/>
      <w:r w:rsidRPr="005404BD">
        <w:rPr>
          <w:b/>
          <w:bCs/>
          <w:lang w:val="sv-SE"/>
        </w:rPr>
        <w:t xml:space="preserve"> by KGK”</w:t>
      </w:r>
      <w:r w:rsidRPr="005404BD">
        <w:rPr>
          <w:lang w:val="sv-SE"/>
        </w:rPr>
        <w:t xml:space="preserve">, som finns i </w:t>
      </w:r>
      <w:proofErr w:type="spellStart"/>
      <w:r w:rsidRPr="005404BD">
        <w:rPr>
          <w:lang w:val="sv-SE"/>
        </w:rPr>
        <w:t>App</w:t>
      </w:r>
      <w:proofErr w:type="spellEnd"/>
      <w:r w:rsidRPr="005404BD">
        <w:rPr>
          <w:lang w:val="sv-SE"/>
        </w:rPr>
        <w:t xml:space="preserve"> Store och Google Play. En steg-för-steg-guide finns på föreningens hemsida under Nyheter med samma rubrik. Vid frågor kan du kontakta </w:t>
      </w:r>
      <w:proofErr w:type="spellStart"/>
      <w:r w:rsidRPr="005404BD">
        <w:rPr>
          <w:lang w:val="sv-SE"/>
        </w:rPr>
        <w:t>Eways</w:t>
      </w:r>
      <w:proofErr w:type="spellEnd"/>
      <w:r w:rsidRPr="005404BD">
        <w:rPr>
          <w:lang w:val="sv-SE"/>
        </w:rPr>
        <w:t xml:space="preserve"> på </w:t>
      </w:r>
      <w:r w:rsidRPr="005404BD">
        <w:rPr>
          <w:b/>
          <w:bCs/>
          <w:lang w:val="sv-SE"/>
        </w:rPr>
        <w:t>helpdeskeways@kgk.se</w:t>
      </w:r>
      <w:r w:rsidRPr="005404BD">
        <w:rPr>
          <w:lang w:val="sv-SE"/>
        </w:rPr>
        <w:t xml:space="preserve"> eller </w:t>
      </w:r>
      <w:r w:rsidRPr="005404BD">
        <w:rPr>
          <w:b/>
          <w:bCs/>
          <w:lang w:val="sv-SE"/>
        </w:rPr>
        <w:t>010-121 94 00</w:t>
      </w:r>
      <w:r w:rsidRPr="005404BD">
        <w:rPr>
          <w:lang w:val="sv-SE"/>
        </w:rPr>
        <w:t>.</w:t>
      </w:r>
    </w:p>
    <w:p w14:paraId="233A87FF" w14:textId="5842D297" w:rsidR="009031F7" w:rsidRPr="003D72F9" w:rsidRDefault="00792AE1" w:rsidP="009031F7">
      <w:pPr>
        <w:pStyle w:val="Rubrik2"/>
        <w:rPr>
          <w:rFonts w:asciiTheme="minorHAnsi" w:eastAsiaTheme="minorEastAsia" w:hAnsiTheme="minorHAnsi" w:cstheme="minorBidi"/>
          <w:b w:val="0"/>
          <w:bCs w:val="0"/>
          <w:color w:val="auto"/>
          <w:sz w:val="22"/>
          <w:szCs w:val="22"/>
          <w:lang w:val="sv-SE"/>
        </w:rPr>
      </w:pPr>
      <w:r>
        <w:rPr>
          <w:color w:val="003366"/>
          <w:lang w:val="sv-SE"/>
        </w:rPr>
        <w:t>Justering av pris för elbilsladdning</w:t>
      </w:r>
      <w:r w:rsidR="009031F7">
        <w:rPr>
          <w:color w:val="003366"/>
          <w:lang w:val="sv-SE"/>
        </w:rPr>
        <w:t xml:space="preserve"> </w:t>
      </w:r>
    </w:p>
    <w:p w14:paraId="452B2516" w14:textId="46A9D543" w:rsidR="009031F7" w:rsidRPr="00DA53AE" w:rsidRDefault="00876EF6" w:rsidP="00DA53AE">
      <w:pPr>
        <w:rPr>
          <w:lang w:val="sv-SE"/>
        </w:rPr>
      </w:pPr>
      <w:r w:rsidRPr="005404BD">
        <w:rPr>
          <w:lang w:val="sv-SE"/>
        </w:rPr>
        <w:t>Den</w:t>
      </w:r>
      <w:r w:rsidR="009031F7" w:rsidRPr="005404BD">
        <w:rPr>
          <w:lang w:val="sv-SE"/>
        </w:rPr>
        <w:t xml:space="preserve"> 1 </w:t>
      </w:r>
      <w:r w:rsidRPr="005404BD">
        <w:rPr>
          <w:lang w:val="sv-SE"/>
        </w:rPr>
        <w:t>januari</w:t>
      </w:r>
      <w:r w:rsidR="009031F7" w:rsidRPr="005404BD">
        <w:rPr>
          <w:lang w:val="sv-SE"/>
        </w:rPr>
        <w:t xml:space="preserve"> 20</w:t>
      </w:r>
      <w:r w:rsidRPr="005404BD">
        <w:rPr>
          <w:lang w:val="sv-SE"/>
        </w:rPr>
        <w:t>26</w:t>
      </w:r>
      <w:r w:rsidR="00581B63" w:rsidRPr="005404BD">
        <w:rPr>
          <w:lang w:val="sv-SE"/>
        </w:rPr>
        <w:t xml:space="preserve"> höjs priset fö</w:t>
      </w:r>
      <w:r w:rsidR="009031F7" w:rsidRPr="005404BD">
        <w:rPr>
          <w:lang w:val="sv-SE"/>
        </w:rPr>
        <w:t xml:space="preserve">r </w:t>
      </w:r>
      <w:r w:rsidR="00581B63" w:rsidRPr="005404BD">
        <w:rPr>
          <w:lang w:val="sv-SE"/>
        </w:rPr>
        <w:t xml:space="preserve">elbilsladdning </w:t>
      </w:r>
      <w:r w:rsidR="001809C5" w:rsidRPr="005404BD">
        <w:rPr>
          <w:lang w:val="sv-SE"/>
        </w:rPr>
        <w:t xml:space="preserve">från dagens </w:t>
      </w:r>
      <w:r w:rsidR="001809C5" w:rsidRPr="005404BD">
        <w:rPr>
          <w:b/>
          <w:bCs/>
          <w:lang w:val="sv-SE"/>
        </w:rPr>
        <w:t>3,30kr/kWh</w:t>
      </w:r>
      <w:r w:rsidR="00082586" w:rsidRPr="005404BD">
        <w:rPr>
          <w:lang w:val="sv-SE"/>
        </w:rPr>
        <w:t xml:space="preserve"> </w:t>
      </w:r>
      <w:r w:rsidR="00581B63" w:rsidRPr="005404BD">
        <w:rPr>
          <w:lang w:val="sv-SE"/>
        </w:rPr>
        <w:t xml:space="preserve">till </w:t>
      </w:r>
      <w:r w:rsidR="009031F7" w:rsidRPr="005404BD">
        <w:rPr>
          <w:b/>
          <w:bCs/>
          <w:lang w:val="sv-SE"/>
        </w:rPr>
        <w:t xml:space="preserve">4 </w:t>
      </w:r>
      <w:r w:rsidR="003B07BB" w:rsidRPr="005404BD">
        <w:rPr>
          <w:b/>
          <w:bCs/>
          <w:lang w:val="sv-SE"/>
        </w:rPr>
        <w:t>kr/kWh</w:t>
      </w:r>
      <w:r w:rsidR="009031F7" w:rsidRPr="005404BD">
        <w:rPr>
          <w:lang w:val="sv-SE"/>
        </w:rPr>
        <w:t>.</w:t>
      </w:r>
      <w:r w:rsidR="003B07BB" w:rsidRPr="005404BD">
        <w:rPr>
          <w:lang w:val="sv-SE"/>
        </w:rPr>
        <w:t xml:space="preserve"> Anledningen är ökade kostnader för föreningen</w:t>
      </w:r>
      <w:r w:rsidR="006428A4" w:rsidRPr="005404BD">
        <w:rPr>
          <w:lang w:val="sv-SE"/>
        </w:rPr>
        <w:t xml:space="preserve">, främst kopplade till E.ON:s effektavgifter, som har </w:t>
      </w:r>
      <w:r w:rsidR="00D074DD" w:rsidRPr="005404BD">
        <w:rPr>
          <w:lang w:val="sv-SE"/>
        </w:rPr>
        <w:t>stigit under det senaste året. Prisjusteringen gör det möjligt för föreningen att fortsätta erbjuda en stabil och lå</w:t>
      </w:r>
      <w:r w:rsidR="00EB7ECF" w:rsidRPr="005404BD">
        <w:rPr>
          <w:lang w:val="sv-SE"/>
        </w:rPr>
        <w:t xml:space="preserve">ngsiktig hållbar </w:t>
      </w:r>
      <w:r w:rsidR="005404BD" w:rsidRPr="005404BD">
        <w:rPr>
          <w:lang w:val="sv-SE"/>
        </w:rPr>
        <w:t>ladd lösning</w:t>
      </w:r>
      <w:r w:rsidR="00EB7ECF" w:rsidRPr="005404BD">
        <w:rPr>
          <w:lang w:val="sv-SE"/>
        </w:rPr>
        <w:t xml:space="preserve"> utan att påverka övrig ekonomi. Tack för er förståelse!</w:t>
      </w:r>
    </w:p>
    <w:p w14:paraId="5245661E" w14:textId="337B1DCE" w:rsidR="00B12E03" w:rsidRPr="00F8731F" w:rsidRDefault="0037405F">
      <w:pPr>
        <w:pStyle w:val="Rubrik2"/>
        <w:rPr>
          <w:lang w:val="sv-SE"/>
        </w:rPr>
      </w:pPr>
      <w:r>
        <w:rPr>
          <w:color w:val="003366"/>
          <w:lang w:val="sv-SE"/>
        </w:rPr>
        <w:t>Mark och trädgårdsskötsel</w:t>
      </w:r>
    </w:p>
    <w:p w14:paraId="6AA45192" w14:textId="1A89426D" w:rsidR="00F8731F" w:rsidRDefault="00E051FC">
      <w:pPr>
        <w:rPr>
          <w:lang w:val="sv-SE"/>
        </w:rPr>
      </w:pPr>
      <w:r>
        <w:rPr>
          <w:lang w:val="sv-SE"/>
        </w:rPr>
        <w:t>Avtalet med Mark och Miljö</w:t>
      </w:r>
      <w:r w:rsidR="00B27D51">
        <w:rPr>
          <w:lang w:val="sv-SE"/>
        </w:rPr>
        <w:t xml:space="preserve"> har förlängts till och med augusti 2026</w:t>
      </w:r>
      <w:r w:rsidR="00F8731F" w:rsidRPr="00F8731F">
        <w:rPr>
          <w:lang w:val="sv-SE"/>
        </w:rPr>
        <w:t>.</w:t>
      </w:r>
      <w:r w:rsidR="00B27D51">
        <w:rPr>
          <w:lang w:val="sv-SE"/>
        </w:rPr>
        <w:t xml:space="preserve"> Under denna period kommer vi, </w:t>
      </w:r>
      <w:r w:rsidR="00426D78">
        <w:rPr>
          <w:lang w:val="sv-SE"/>
        </w:rPr>
        <w:t>tillsammans</w:t>
      </w:r>
      <w:r w:rsidR="00B27D51">
        <w:rPr>
          <w:lang w:val="sv-SE"/>
        </w:rPr>
        <w:t xml:space="preserve"> med föreningarna Lindeborg och Henriksdal, att ta fram en </w:t>
      </w:r>
      <w:r w:rsidR="00B73C1F">
        <w:rPr>
          <w:lang w:val="sv-SE"/>
        </w:rPr>
        <w:t xml:space="preserve">gemensam förfrågan för framtida skötsel av våra utemiljöer. </w:t>
      </w:r>
      <w:r w:rsidR="008A428E">
        <w:rPr>
          <w:lang w:val="sv-SE"/>
        </w:rPr>
        <w:t xml:space="preserve">En åtgärdslista </w:t>
      </w:r>
      <w:r w:rsidR="000F1A6B">
        <w:rPr>
          <w:lang w:val="sv-SE"/>
        </w:rPr>
        <w:t xml:space="preserve">är framtagen för kommande förbättringar, där bland annat renovering av utemöbler och nedtagning av sjuka träd ingår. </w:t>
      </w:r>
      <w:r w:rsidR="005404BD">
        <w:rPr>
          <w:lang w:val="sv-SE"/>
        </w:rPr>
        <w:br/>
      </w:r>
      <w:r w:rsidR="005404BD">
        <w:rPr>
          <w:lang w:val="sv-SE"/>
        </w:rPr>
        <w:br/>
      </w:r>
      <w:r w:rsidR="005404BD">
        <w:rPr>
          <w:lang w:val="sv-SE"/>
        </w:rPr>
        <w:br/>
      </w:r>
    </w:p>
    <w:p w14:paraId="07B75E49" w14:textId="1EC60CE4" w:rsidR="00417ECB" w:rsidRPr="00F8731F" w:rsidRDefault="005404BD" w:rsidP="00417ECB">
      <w:pPr>
        <w:pStyle w:val="Rubrik2"/>
        <w:rPr>
          <w:lang w:val="sv-SE"/>
        </w:rPr>
      </w:pPr>
      <w:r>
        <w:rPr>
          <w:color w:val="003366"/>
          <w:lang w:val="sv-SE"/>
        </w:rPr>
        <w:lastRenderedPageBreak/>
        <w:br/>
      </w:r>
      <w:r w:rsidR="00417ECB">
        <w:rPr>
          <w:color w:val="003366"/>
          <w:lang w:val="sv-SE"/>
        </w:rPr>
        <w:t>M</w:t>
      </w:r>
      <w:r w:rsidR="0070029B">
        <w:rPr>
          <w:color w:val="003366"/>
          <w:lang w:val="sv-SE"/>
        </w:rPr>
        <w:t xml:space="preserve">otioner till </w:t>
      </w:r>
      <w:proofErr w:type="gramStart"/>
      <w:r w:rsidR="007A7882">
        <w:rPr>
          <w:color w:val="003366"/>
          <w:lang w:val="sv-SE"/>
        </w:rPr>
        <w:t>års</w:t>
      </w:r>
      <w:r w:rsidR="0070029B">
        <w:rPr>
          <w:color w:val="003366"/>
          <w:lang w:val="sv-SE"/>
        </w:rPr>
        <w:t>stämman- sista</w:t>
      </w:r>
      <w:proofErr w:type="gramEnd"/>
      <w:r w:rsidR="0070029B">
        <w:rPr>
          <w:color w:val="003366"/>
          <w:lang w:val="sv-SE"/>
        </w:rPr>
        <w:t xml:space="preserve"> datum 31 januari </w:t>
      </w:r>
      <w:r w:rsidR="007A7882">
        <w:rPr>
          <w:color w:val="003366"/>
          <w:lang w:val="sv-SE"/>
        </w:rPr>
        <w:t>2026</w:t>
      </w:r>
    </w:p>
    <w:p w14:paraId="490CB638" w14:textId="0CE8EC0C" w:rsidR="00417ECB" w:rsidRPr="005404BD" w:rsidRDefault="00417ECB">
      <w:pPr>
        <w:rPr>
          <w:lang w:val="sv-SE"/>
        </w:rPr>
      </w:pPr>
      <w:r w:rsidRPr="005404BD">
        <w:rPr>
          <w:lang w:val="sv-SE"/>
        </w:rPr>
        <w:t xml:space="preserve">Medlemmar som vill lämna in motioner till årsstämman måste göra det senast den </w:t>
      </w:r>
      <w:r w:rsidRPr="005404BD">
        <w:rPr>
          <w:b/>
          <w:bCs/>
          <w:lang w:val="sv-SE"/>
        </w:rPr>
        <w:t>31 januari 2026</w:t>
      </w:r>
      <w:r w:rsidRPr="005404BD">
        <w:rPr>
          <w:lang w:val="sv-SE"/>
        </w:rPr>
        <w:t xml:space="preserve">. För att motionen ska kunna godkännas behöver den följa ett särskilt format och innehålla tydlig information om förslaget. En mall för hur motionen ska se ut samt all information om var och hur den ska lämnas finns på föreningens hemsida under </w:t>
      </w:r>
      <w:r w:rsidRPr="005404BD">
        <w:rPr>
          <w:b/>
          <w:bCs/>
          <w:lang w:val="sv-SE"/>
        </w:rPr>
        <w:t>Dokument</w:t>
      </w:r>
      <w:r w:rsidRPr="005404BD">
        <w:rPr>
          <w:lang w:val="sv-SE"/>
        </w:rPr>
        <w:t>. Vi uppmanar alla medlemmar att använda mallen för att säkerställa att motionen blir korrekt och behandlas på stämman.</w:t>
      </w:r>
    </w:p>
    <w:p w14:paraId="5EFD9832" w14:textId="69504AA3" w:rsidR="00C859DB" w:rsidRDefault="009F73B0" w:rsidP="00C859DB">
      <w:pPr>
        <w:pStyle w:val="Rubrik2"/>
        <w:rPr>
          <w:color w:val="003366"/>
          <w:lang w:val="sv-SE"/>
        </w:rPr>
      </w:pPr>
      <w:r>
        <w:rPr>
          <w:color w:val="003366"/>
          <w:lang w:val="sv-SE"/>
        </w:rPr>
        <w:t>N</w:t>
      </w:r>
      <w:r w:rsidR="004F5F69">
        <w:rPr>
          <w:color w:val="003366"/>
          <w:lang w:val="sv-SE"/>
        </w:rPr>
        <w:t xml:space="preserve">ominering för </w:t>
      </w:r>
      <w:proofErr w:type="gramStart"/>
      <w:r w:rsidR="004F5F69">
        <w:rPr>
          <w:color w:val="003366"/>
          <w:lang w:val="sv-SE"/>
        </w:rPr>
        <w:t>förtroendeuppdrag</w:t>
      </w:r>
      <w:r>
        <w:rPr>
          <w:color w:val="003366"/>
          <w:lang w:val="sv-SE"/>
        </w:rPr>
        <w:t>- sista</w:t>
      </w:r>
      <w:proofErr w:type="gramEnd"/>
      <w:r>
        <w:rPr>
          <w:color w:val="003366"/>
          <w:lang w:val="sv-SE"/>
        </w:rPr>
        <w:t xml:space="preserve"> datum 31 december 2025</w:t>
      </w:r>
    </w:p>
    <w:p w14:paraId="353F07CB" w14:textId="58B64BE9" w:rsidR="008E7848" w:rsidRPr="005404BD" w:rsidRDefault="008E7848" w:rsidP="008E7848">
      <w:pPr>
        <w:rPr>
          <w:lang w:val="sv-SE"/>
        </w:rPr>
      </w:pPr>
      <w:r w:rsidRPr="005404BD">
        <w:rPr>
          <w:lang w:val="sv-SE"/>
        </w:rPr>
        <w:t xml:space="preserve">Valberedningen vill uppmärksamma medlemmarna om att </w:t>
      </w:r>
      <w:r w:rsidRPr="005404BD">
        <w:rPr>
          <w:b/>
          <w:bCs/>
          <w:lang w:val="sv-SE"/>
        </w:rPr>
        <w:t>sista dag för nominering av kandidater till föreningens förtroendeuppdrag är den 31 december 2025</w:t>
      </w:r>
      <w:r w:rsidRPr="005404BD">
        <w:rPr>
          <w:lang w:val="sv-SE"/>
        </w:rPr>
        <w:t xml:space="preserve">. För att nominera en person, vänligen kontakta valberedningens ordförande, </w:t>
      </w:r>
      <w:r w:rsidRPr="005404BD">
        <w:rPr>
          <w:b/>
          <w:bCs/>
          <w:lang w:val="sv-SE"/>
        </w:rPr>
        <w:t>Kari Nilsson</w:t>
      </w:r>
      <w:r w:rsidRPr="005404BD">
        <w:rPr>
          <w:lang w:val="sv-SE"/>
        </w:rPr>
        <w:t xml:space="preserve">, via e-post: </w:t>
      </w:r>
      <w:r w:rsidRPr="005404BD">
        <w:rPr>
          <w:b/>
          <w:bCs/>
          <w:lang w:val="sv-SE"/>
        </w:rPr>
        <w:t>kari.x.nilsson@gmail.com</w:t>
      </w:r>
      <w:r w:rsidRPr="005404BD">
        <w:rPr>
          <w:lang w:val="sv-SE"/>
        </w:rPr>
        <w:t>. Uppge kandidatens namn och telefonnummer så att valberedningen kan ta kontakt för en kort intervju.</w:t>
      </w:r>
    </w:p>
    <w:p w14:paraId="6AB10A41" w14:textId="3510EDB4" w:rsidR="00F76F38" w:rsidRDefault="005A6156" w:rsidP="00F76F38">
      <w:pPr>
        <w:pStyle w:val="Rubrik2"/>
        <w:rPr>
          <w:color w:val="003366"/>
          <w:lang w:val="sv-SE"/>
        </w:rPr>
      </w:pPr>
      <w:r>
        <w:rPr>
          <w:color w:val="003366"/>
          <w:lang w:val="sv-SE"/>
        </w:rPr>
        <w:t>Solcellerna har tvättats</w:t>
      </w:r>
    </w:p>
    <w:p w14:paraId="598870C7" w14:textId="685630F8" w:rsidR="00D72895" w:rsidRPr="008E7848" w:rsidRDefault="005A6156" w:rsidP="008E7848">
      <w:pPr>
        <w:rPr>
          <w:lang w:val="sv-SE"/>
        </w:rPr>
      </w:pPr>
      <w:r w:rsidRPr="005404BD">
        <w:rPr>
          <w:lang w:val="sv-SE"/>
        </w:rPr>
        <w:t>Under den senaste tiden har solcellerna på föreningens tak genomgått en ordentlig rengöring. Syftet med tvätten är att säkerställa maximal effekt och energieffektivitet, då smuts, damm, pollen och fågelspill kan minska solcellernas produktion. Regelbunden rengöring bidrar också till längre livslängd och bättre driftsekonomi. Genom denna åtgärd kan föreningen fortsätta dra nytta av solenergin på bästa möjliga sätt.</w:t>
      </w:r>
    </w:p>
    <w:p w14:paraId="719C1A7A" w14:textId="128F97AC" w:rsidR="00B12E03" w:rsidRPr="00F8731F" w:rsidRDefault="00B55567">
      <w:pPr>
        <w:pStyle w:val="Rubrik2"/>
        <w:rPr>
          <w:lang w:val="sv-SE"/>
        </w:rPr>
      </w:pPr>
      <w:r w:rsidRPr="00F8731F">
        <w:rPr>
          <w:color w:val="003366"/>
          <w:lang w:val="sv-SE"/>
        </w:rPr>
        <w:t xml:space="preserve">Pågående </w:t>
      </w:r>
      <w:r w:rsidR="003B5802">
        <w:rPr>
          <w:color w:val="003366"/>
          <w:lang w:val="sv-SE"/>
        </w:rPr>
        <w:t>aktiviteter</w:t>
      </w:r>
      <w:r w:rsidRPr="00F8731F">
        <w:rPr>
          <w:color w:val="003366"/>
          <w:lang w:val="sv-SE"/>
        </w:rPr>
        <w:t xml:space="preserve"> i föreningen</w:t>
      </w:r>
    </w:p>
    <w:p w14:paraId="3E855FB0" w14:textId="7C675296" w:rsidR="000B7C3F" w:rsidRPr="00F8731F" w:rsidRDefault="00B55567" w:rsidP="00791CCE">
      <w:pPr>
        <w:rPr>
          <w:lang w:val="sv-SE"/>
        </w:rPr>
      </w:pPr>
      <w:r w:rsidRPr="00F8731F">
        <w:rPr>
          <w:lang w:val="sv-SE"/>
        </w:rPr>
        <w:t xml:space="preserve">• </w:t>
      </w:r>
      <w:r w:rsidR="003B5802">
        <w:rPr>
          <w:lang w:val="sv-SE"/>
        </w:rPr>
        <w:t xml:space="preserve">Inventering och statusbedömning av </w:t>
      </w:r>
      <w:proofErr w:type="spellStart"/>
      <w:r w:rsidR="00927601">
        <w:rPr>
          <w:lang w:val="sv-SE"/>
        </w:rPr>
        <w:t>tvättutrymmen</w:t>
      </w:r>
      <w:proofErr w:type="spellEnd"/>
      <w:r w:rsidR="003B5802">
        <w:rPr>
          <w:lang w:val="sv-SE"/>
        </w:rPr>
        <w:t xml:space="preserve"> i </w:t>
      </w:r>
      <w:r w:rsidR="00927601">
        <w:rPr>
          <w:lang w:val="sv-SE"/>
        </w:rPr>
        <w:t xml:space="preserve">källaren pågår. </w:t>
      </w:r>
      <w:r w:rsidRPr="00F8731F">
        <w:rPr>
          <w:lang w:val="sv-SE"/>
        </w:rPr>
        <w:br/>
        <w:t xml:space="preserve">• </w:t>
      </w:r>
      <w:r w:rsidR="001F0899">
        <w:rPr>
          <w:lang w:val="sv-SE"/>
        </w:rPr>
        <w:t xml:space="preserve">Statusbesiktning </w:t>
      </w:r>
      <w:r w:rsidR="00705B75">
        <w:rPr>
          <w:lang w:val="sv-SE"/>
        </w:rPr>
        <w:t>kommer att genomföras av tappvattenrör, vertikala avloppsstammar och värmesystem</w:t>
      </w:r>
      <w:r w:rsidR="00E44409">
        <w:rPr>
          <w:lang w:val="sv-SE"/>
        </w:rPr>
        <w:t xml:space="preserve">. </w:t>
      </w:r>
      <w:r w:rsidRPr="00F8731F">
        <w:rPr>
          <w:lang w:val="sv-SE"/>
        </w:rPr>
        <w:br/>
        <w:t xml:space="preserve">• </w:t>
      </w:r>
      <w:r w:rsidR="007F0775">
        <w:rPr>
          <w:lang w:val="sv-SE"/>
        </w:rPr>
        <w:t>Entr</w:t>
      </w:r>
      <w:r w:rsidR="00583DE0">
        <w:rPr>
          <w:lang w:val="sv-SE"/>
        </w:rPr>
        <w:t>é</w:t>
      </w:r>
      <w:r w:rsidR="007F0775">
        <w:rPr>
          <w:lang w:val="sv-SE"/>
        </w:rPr>
        <w:t>belysning</w:t>
      </w:r>
      <w:r w:rsidR="00583DE0">
        <w:rPr>
          <w:lang w:val="sv-SE"/>
        </w:rPr>
        <w:t>en</w:t>
      </w:r>
      <w:r w:rsidR="007F0775">
        <w:rPr>
          <w:lang w:val="sv-SE"/>
        </w:rPr>
        <w:t xml:space="preserve"> </w:t>
      </w:r>
      <w:r w:rsidR="00583DE0">
        <w:rPr>
          <w:lang w:val="sv-SE"/>
        </w:rPr>
        <w:t xml:space="preserve">ses över, inklusive utbyte av armatur. </w:t>
      </w:r>
      <w:r w:rsidRPr="00F8731F">
        <w:rPr>
          <w:lang w:val="sv-SE"/>
        </w:rPr>
        <w:br/>
        <w:t xml:space="preserve">• </w:t>
      </w:r>
      <w:r w:rsidR="006B54CE">
        <w:rPr>
          <w:lang w:val="sv-SE"/>
        </w:rPr>
        <w:t xml:space="preserve">Datum för årsstämman är preliminärt satt till </w:t>
      </w:r>
      <w:r w:rsidR="006B54CE" w:rsidRPr="001D3EB1">
        <w:rPr>
          <w:b/>
          <w:bCs/>
          <w:lang w:val="sv-SE"/>
        </w:rPr>
        <w:t>25 maj 2026</w:t>
      </w:r>
      <w:r w:rsidR="006B54CE">
        <w:rPr>
          <w:lang w:val="sv-SE"/>
        </w:rPr>
        <w:t xml:space="preserve">. Mer information kommer när det närmar sig. </w:t>
      </w:r>
      <w:r w:rsidR="001D3EB1">
        <w:rPr>
          <w:lang w:val="sv-SE"/>
        </w:rPr>
        <w:br/>
      </w:r>
      <w:r w:rsidR="001D3EB1" w:rsidRPr="00F8731F">
        <w:rPr>
          <w:lang w:val="sv-SE"/>
        </w:rPr>
        <w:t xml:space="preserve">• </w:t>
      </w:r>
      <w:r w:rsidR="00F22663">
        <w:rPr>
          <w:lang w:val="sv-SE"/>
        </w:rPr>
        <w:t xml:space="preserve">Extra städning kommer att utföras i källare, </w:t>
      </w:r>
      <w:r w:rsidR="007A46A6">
        <w:rPr>
          <w:lang w:val="sv-SE"/>
        </w:rPr>
        <w:t>tvätt utrymmen</w:t>
      </w:r>
      <w:r w:rsidR="00F22663">
        <w:rPr>
          <w:lang w:val="sv-SE"/>
        </w:rPr>
        <w:t xml:space="preserve"> och entréer </w:t>
      </w:r>
      <w:r w:rsidR="007A46A6">
        <w:rPr>
          <w:lang w:val="sv-SE"/>
        </w:rPr>
        <w:t xml:space="preserve">under den kommande perioden. </w:t>
      </w:r>
    </w:p>
    <w:p w14:paraId="057DB71F" w14:textId="1CC9E670" w:rsidR="00B12E03" w:rsidRPr="00280CD7" w:rsidRDefault="00B55567" w:rsidP="00280CD7">
      <w:pPr>
        <w:pStyle w:val="Rubrik2"/>
        <w:rPr>
          <w:sz w:val="22"/>
          <w:szCs w:val="22"/>
          <w:lang w:val="sv-SE"/>
        </w:rPr>
      </w:pPr>
      <w:r w:rsidRPr="00F8731F">
        <w:rPr>
          <w:color w:val="003366"/>
          <w:lang w:val="sv-SE"/>
        </w:rPr>
        <w:t>Påminnelser</w:t>
      </w:r>
      <w:r w:rsidR="006870B0">
        <w:rPr>
          <w:color w:val="003366"/>
          <w:lang w:val="sv-SE"/>
        </w:rPr>
        <w:t>:</w:t>
      </w:r>
      <w:r w:rsidR="00280CD7">
        <w:rPr>
          <w:color w:val="003366"/>
          <w:lang w:val="sv-SE"/>
        </w:rPr>
        <w:br/>
      </w:r>
      <w:r w:rsidR="00462D96" w:rsidRPr="00280CD7">
        <w:rPr>
          <w:color w:val="006600"/>
          <w:sz w:val="22"/>
          <w:szCs w:val="22"/>
          <w:lang w:val="sv-SE"/>
        </w:rPr>
        <w:t>Tvätt</w:t>
      </w:r>
      <w:r w:rsidR="00FD45B0" w:rsidRPr="00280CD7">
        <w:rPr>
          <w:color w:val="006600"/>
          <w:sz w:val="22"/>
          <w:szCs w:val="22"/>
          <w:lang w:val="sv-SE"/>
        </w:rPr>
        <w:t>stuget</w:t>
      </w:r>
      <w:r w:rsidR="00462D96" w:rsidRPr="00280CD7">
        <w:rPr>
          <w:color w:val="006600"/>
          <w:sz w:val="22"/>
          <w:szCs w:val="22"/>
          <w:lang w:val="sv-SE"/>
        </w:rPr>
        <w:t>ider</w:t>
      </w:r>
    </w:p>
    <w:p w14:paraId="558C6A04" w14:textId="018DF8E3" w:rsidR="00792C16" w:rsidRPr="005404BD" w:rsidRDefault="00FD45B0">
      <w:pPr>
        <w:rPr>
          <w:lang w:val="sv-SE"/>
        </w:rPr>
      </w:pPr>
      <w:r w:rsidRPr="005404BD">
        <w:rPr>
          <w:lang w:val="sv-SE"/>
        </w:rPr>
        <w:t xml:space="preserve">Vi påminner alla medlemmar om att respektera bokade tvättider och informationen som finns i tvättstugan. Observera att </w:t>
      </w:r>
      <w:r w:rsidRPr="005404BD">
        <w:rPr>
          <w:b/>
          <w:bCs/>
          <w:lang w:val="sv-SE"/>
        </w:rPr>
        <w:t xml:space="preserve">torktiderna avslutas en timme efter ditt bokade </w:t>
      </w:r>
      <w:proofErr w:type="spellStart"/>
      <w:r w:rsidRPr="005404BD">
        <w:rPr>
          <w:b/>
          <w:bCs/>
          <w:lang w:val="sv-SE"/>
        </w:rPr>
        <w:t>tvättpass</w:t>
      </w:r>
      <w:proofErr w:type="spellEnd"/>
      <w:r w:rsidRPr="005404BD">
        <w:rPr>
          <w:lang w:val="sv-SE"/>
        </w:rPr>
        <w:t xml:space="preserve">, inte en timme efter morgondagens </w:t>
      </w:r>
      <w:proofErr w:type="spellStart"/>
      <w:r w:rsidRPr="005404BD">
        <w:rPr>
          <w:lang w:val="sv-SE"/>
        </w:rPr>
        <w:t>tvättstart</w:t>
      </w:r>
      <w:proofErr w:type="spellEnd"/>
      <w:r w:rsidRPr="005404BD">
        <w:rPr>
          <w:lang w:val="sv-SE"/>
        </w:rPr>
        <w:t>. Tack för att ni hjälper till att hålla tvättstugan tillgänglig för alla!</w:t>
      </w:r>
    </w:p>
    <w:p w14:paraId="7CB16257" w14:textId="045538A7" w:rsidR="00792C16" w:rsidRPr="00F8731F" w:rsidRDefault="003E5325" w:rsidP="00792C16">
      <w:pPr>
        <w:pStyle w:val="Rubrik3"/>
        <w:rPr>
          <w:lang w:val="sv-SE"/>
        </w:rPr>
      </w:pPr>
      <w:r>
        <w:rPr>
          <w:color w:val="006600"/>
          <w:lang w:val="sv-SE"/>
        </w:rPr>
        <w:t>Avgifter parkeringsplatser</w:t>
      </w:r>
    </w:p>
    <w:p w14:paraId="78601A83" w14:textId="66D97C40" w:rsidR="00E237C2" w:rsidRPr="005404BD" w:rsidRDefault="00E237C2">
      <w:pPr>
        <w:rPr>
          <w:lang w:val="sv-SE"/>
        </w:rPr>
      </w:pPr>
      <w:r w:rsidRPr="005404BD">
        <w:rPr>
          <w:lang w:val="sv-SE"/>
        </w:rPr>
        <w:t xml:space="preserve">Vi vill påminna om att avgifterna för parkeringsplatser justeras med </w:t>
      </w:r>
      <w:r w:rsidRPr="005404BD">
        <w:rPr>
          <w:b/>
          <w:bCs/>
          <w:lang w:val="sv-SE"/>
        </w:rPr>
        <w:t>2 % vid varje årsskifte</w:t>
      </w:r>
      <w:r w:rsidRPr="005404BD">
        <w:rPr>
          <w:lang w:val="sv-SE"/>
        </w:rPr>
        <w:t xml:space="preserve"> enligt avtal.</w:t>
      </w:r>
    </w:p>
    <w:p w14:paraId="4B184C72" w14:textId="7A67304B" w:rsidR="00E237C2" w:rsidRPr="00F8731F" w:rsidRDefault="005C3AA5" w:rsidP="00E237C2">
      <w:pPr>
        <w:pStyle w:val="Rubrik3"/>
        <w:rPr>
          <w:lang w:val="sv-SE"/>
        </w:rPr>
      </w:pPr>
      <w:r>
        <w:rPr>
          <w:color w:val="006600"/>
          <w:lang w:val="sv-SE"/>
        </w:rPr>
        <w:lastRenderedPageBreak/>
        <w:t>Spolplattor i garaget</w:t>
      </w:r>
    </w:p>
    <w:p w14:paraId="2A4C92C8" w14:textId="61B08B38" w:rsidR="009F5E9B" w:rsidRPr="005404BD" w:rsidRDefault="0023603C" w:rsidP="00DC19E8">
      <w:pPr>
        <w:rPr>
          <w:lang w:val="sv-SE"/>
        </w:rPr>
      </w:pPr>
      <w:r w:rsidRPr="005404BD">
        <w:rPr>
          <w:lang w:val="sv-SE"/>
        </w:rPr>
        <w:t xml:space="preserve">Vi vill </w:t>
      </w:r>
      <w:r w:rsidR="006E1821" w:rsidRPr="005404BD">
        <w:rPr>
          <w:lang w:val="sv-SE"/>
        </w:rPr>
        <w:t xml:space="preserve">även </w:t>
      </w:r>
      <w:r w:rsidRPr="005404BD">
        <w:rPr>
          <w:lang w:val="sv-SE"/>
        </w:rPr>
        <w:t xml:space="preserve">påminna alla medlemmar om att högtryckstvätt inte får användas eller installeras på spolplattorna i garagen. Detta är en del av </w:t>
      </w:r>
      <w:proofErr w:type="spellStart"/>
      <w:r w:rsidRPr="005404BD">
        <w:rPr>
          <w:lang w:val="sv-SE"/>
        </w:rPr>
        <w:t>Vasyds</w:t>
      </w:r>
      <w:proofErr w:type="spellEnd"/>
      <w:r w:rsidRPr="005404BD">
        <w:rPr>
          <w:lang w:val="sv-SE"/>
        </w:rPr>
        <w:t xml:space="preserve"> riktlinjer och syftar till att skydda både utrustning och miljö. För att säkerställa säker och korrekt användning, samt läsa alla regler kring spolplattorna, hänvisar vi till </w:t>
      </w:r>
      <w:proofErr w:type="spellStart"/>
      <w:r w:rsidRPr="005404BD">
        <w:rPr>
          <w:lang w:val="sv-SE"/>
        </w:rPr>
        <w:t>Vasyds</w:t>
      </w:r>
      <w:proofErr w:type="spellEnd"/>
      <w:r w:rsidRPr="005404BD">
        <w:rPr>
          <w:lang w:val="sv-SE"/>
        </w:rPr>
        <w:t xml:space="preserve"> hemsida. Tack för att ni följer reglerna och hjälper till att hålla garagen i gott skick!</w:t>
      </w:r>
    </w:p>
    <w:p w14:paraId="0DB4D13D" w14:textId="6F91F100" w:rsidR="00A7557E" w:rsidRPr="00F8731F" w:rsidRDefault="00E04802" w:rsidP="00D97B49">
      <w:pPr>
        <w:pStyle w:val="Rubrik3"/>
        <w:spacing w:line="240" w:lineRule="auto"/>
        <w:rPr>
          <w:lang w:val="sv-SE"/>
        </w:rPr>
      </w:pPr>
      <w:r>
        <w:rPr>
          <w:color w:val="006600"/>
          <w:lang w:val="sv-SE"/>
        </w:rPr>
        <w:t xml:space="preserve">Textil i </w:t>
      </w:r>
      <w:proofErr w:type="gramStart"/>
      <w:r>
        <w:rPr>
          <w:color w:val="006600"/>
          <w:lang w:val="sv-SE"/>
        </w:rPr>
        <w:t>restavfall</w:t>
      </w:r>
      <w:r w:rsidR="006E2FC7">
        <w:rPr>
          <w:color w:val="006600"/>
          <w:lang w:val="sv-SE"/>
        </w:rPr>
        <w:t>- nya</w:t>
      </w:r>
      <w:proofErr w:type="gramEnd"/>
      <w:r w:rsidR="006E2FC7">
        <w:rPr>
          <w:color w:val="006600"/>
          <w:lang w:val="sv-SE"/>
        </w:rPr>
        <w:t xml:space="preserve"> regler</w:t>
      </w:r>
    </w:p>
    <w:p w14:paraId="4F39E8BD" w14:textId="0A096F52" w:rsidR="00942AB3" w:rsidRPr="00AC10D9" w:rsidRDefault="005404BD" w:rsidP="008E0CFB">
      <w:pPr>
        <w:rPr>
          <w:lang w:val="sv-SE"/>
        </w:rPr>
      </w:pPr>
      <w:r>
        <w:rPr>
          <w:noProof/>
        </w:rPr>
        <w:drawing>
          <wp:anchor distT="0" distB="0" distL="114300" distR="114300" simplePos="0" relativeHeight="251692544" behindDoc="1" locked="0" layoutInCell="1" allowOverlap="1" wp14:anchorId="3B78E987" wp14:editId="6FA01A4F">
            <wp:simplePos x="0" y="0"/>
            <wp:positionH relativeFrom="margin">
              <wp:align>left</wp:align>
            </wp:positionH>
            <wp:positionV relativeFrom="paragraph">
              <wp:posOffset>650875</wp:posOffset>
            </wp:positionV>
            <wp:extent cx="5375910" cy="1638300"/>
            <wp:effectExtent l="0" t="0" r="0" b="0"/>
            <wp:wrapSquare wrapText="bothSides"/>
            <wp:docPr id="1500295045" name="Bildobjekt 1" descr="Bild som visar hur olika texilavfall ska sort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som visar hur olika texilavfall ska sorter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591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1D7D" w:rsidRPr="00B11D7D">
        <w:rPr>
          <w:noProof/>
          <w:lang w:val="sv-SE"/>
        </w:rPr>
        <w:t>Från och med den 1 oktober 2025 gäller nya nationella regler för textilavfall, och bilden nedan visar vad som ska slängas och var. Underkläder, strumpor samt trasiga eller fläckiga textilier som inte kan återanvändas eller återvinnas får nu slängas i restavfallet hemma</w:t>
      </w:r>
      <w:r w:rsidR="008E0CFB" w:rsidRPr="005404BD">
        <w:rPr>
          <w:lang w:val="sv-SE"/>
        </w:rPr>
        <w:t>.</w:t>
      </w:r>
    </w:p>
    <w:p w14:paraId="56A7D048" w14:textId="45F5732C" w:rsidR="009F5E9B" w:rsidRPr="00F8731F" w:rsidRDefault="00AB6E04" w:rsidP="009F5E9B">
      <w:pPr>
        <w:pStyle w:val="Rubrik2"/>
        <w:rPr>
          <w:lang w:val="sv-SE"/>
        </w:rPr>
      </w:pPr>
      <w:r>
        <w:rPr>
          <w:color w:val="003366"/>
          <w:lang w:val="sv-SE"/>
        </w:rPr>
        <w:br/>
      </w:r>
      <w:r w:rsidR="009F5E9B">
        <w:rPr>
          <w:color w:val="003366"/>
          <w:lang w:val="sv-SE"/>
        </w:rPr>
        <w:t>Vår</w:t>
      </w:r>
      <w:r w:rsidR="009F5E9B" w:rsidRPr="00F8731F">
        <w:rPr>
          <w:color w:val="003366"/>
          <w:lang w:val="sv-SE"/>
        </w:rPr>
        <w:t xml:space="preserve"> hemsida</w:t>
      </w:r>
    </w:p>
    <w:p w14:paraId="1456036A" w14:textId="7270B103" w:rsidR="009F5E9B" w:rsidRPr="00F8731F" w:rsidRDefault="009F5E9B" w:rsidP="009F5E9B">
      <w:pPr>
        <w:rPr>
          <w:lang w:val="sv-SE"/>
        </w:rPr>
      </w:pPr>
      <w:r w:rsidRPr="00F8731F">
        <w:rPr>
          <w:lang w:val="sv-SE"/>
        </w:rPr>
        <w:t>På vår hemsida hittar du nyheter, information och viktiga dokument:</w:t>
      </w:r>
      <w:r w:rsidRPr="00F8731F">
        <w:rPr>
          <w:lang w:val="sv-SE"/>
        </w:rPr>
        <w:br/>
        <w:t>https://www.hsb.se/malmo/brf/sofieholm/</w:t>
      </w:r>
      <w:r w:rsidRPr="00F8731F">
        <w:rPr>
          <w:lang w:val="sv-SE"/>
        </w:rPr>
        <w:br/>
        <w:t>Kika gärna, vi uppdaterar kontinuerligt med nyheter och information.</w:t>
      </w:r>
    </w:p>
    <w:p w14:paraId="30BE3E18" w14:textId="27922282" w:rsidR="00FA5B0E" w:rsidRPr="00F8731F" w:rsidRDefault="00D0602B" w:rsidP="00FA5B0E">
      <w:pPr>
        <w:pStyle w:val="Rubrik2"/>
        <w:rPr>
          <w:lang w:val="sv-SE"/>
        </w:rPr>
      </w:pPr>
      <w:r>
        <w:rPr>
          <w:color w:val="003366"/>
          <w:lang w:val="sv-SE"/>
        </w:rPr>
        <w:t>Trygg och trivsam jul</w:t>
      </w:r>
    </w:p>
    <w:p w14:paraId="1FCC132C" w14:textId="615A37EA" w:rsidR="00FA5B0E" w:rsidRPr="00FA5B0E" w:rsidRDefault="00FA5B0E" w:rsidP="00FA5B0E">
      <w:pPr>
        <w:rPr>
          <w:lang w:val="sv-SE"/>
        </w:rPr>
      </w:pPr>
      <w:r w:rsidRPr="00FA5B0E">
        <w:rPr>
          <w:lang w:val="sv-SE"/>
        </w:rPr>
        <w:t>Inför jul vill vi påminna om några viktiga saker:</w:t>
      </w:r>
    </w:p>
    <w:p w14:paraId="2EB32A12" w14:textId="6CB6DFE0" w:rsidR="00BB7DDA" w:rsidRDefault="00FA5B0E" w:rsidP="000F24E1">
      <w:pPr>
        <w:numPr>
          <w:ilvl w:val="0"/>
          <w:numId w:val="10"/>
        </w:numPr>
        <w:spacing w:line="240" w:lineRule="auto"/>
        <w:rPr>
          <w:lang w:val="sv-SE"/>
        </w:rPr>
      </w:pPr>
      <w:r w:rsidRPr="00FA5B0E">
        <w:rPr>
          <w:lang w:val="sv-SE"/>
        </w:rPr>
        <w:t xml:space="preserve">Kontrollera ljusslingor och </w:t>
      </w:r>
      <w:proofErr w:type="spellStart"/>
      <w:r w:rsidRPr="00FA5B0E">
        <w:rPr>
          <w:lang w:val="sv-SE"/>
        </w:rPr>
        <w:t>eldekorationer</w:t>
      </w:r>
      <w:proofErr w:type="spellEnd"/>
      <w:r w:rsidRPr="00FA5B0E">
        <w:rPr>
          <w:lang w:val="sv-SE"/>
        </w:rPr>
        <w:t xml:space="preserve"> och släck alltid ljusen när du lämnar hemmet.</w:t>
      </w:r>
      <w:r w:rsidR="00616942" w:rsidRPr="005404BD">
        <w:rPr>
          <w:noProof/>
          <w:lang w:val="sv-SE"/>
        </w:rPr>
        <w:t xml:space="preserve"> </w:t>
      </w:r>
    </w:p>
    <w:p w14:paraId="1CE0A667" w14:textId="3C17F020" w:rsidR="00FA5B0E" w:rsidRPr="00FA5B0E" w:rsidRDefault="00FA5B0E" w:rsidP="000F24E1">
      <w:pPr>
        <w:numPr>
          <w:ilvl w:val="0"/>
          <w:numId w:val="10"/>
        </w:numPr>
        <w:spacing w:line="240" w:lineRule="auto"/>
        <w:rPr>
          <w:lang w:val="sv-SE"/>
        </w:rPr>
      </w:pPr>
      <w:r w:rsidRPr="00FA5B0E">
        <w:rPr>
          <w:lang w:val="sv-SE"/>
        </w:rPr>
        <w:t>Testa brandvarnarna – de kan rädda liv vid olyckor.</w:t>
      </w:r>
    </w:p>
    <w:p w14:paraId="715C862C" w14:textId="27DB278E" w:rsidR="00FA5B0E" w:rsidRPr="00FA5B0E" w:rsidRDefault="00FA5B0E" w:rsidP="000F24E1">
      <w:pPr>
        <w:numPr>
          <w:ilvl w:val="0"/>
          <w:numId w:val="10"/>
        </w:numPr>
        <w:spacing w:line="240" w:lineRule="auto"/>
        <w:rPr>
          <w:lang w:val="sv-SE"/>
        </w:rPr>
      </w:pPr>
      <w:r w:rsidRPr="00FA5B0E">
        <w:rPr>
          <w:lang w:val="sv-SE"/>
        </w:rPr>
        <w:t>Håll brännbart material borta från ljus, julgranar och värmekällor.</w:t>
      </w:r>
    </w:p>
    <w:p w14:paraId="0289FDA9" w14:textId="6E61AF20" w:rsidR="003044A0" w:rsidRDefault="00FA5B0E" w:rsidP="003044A0">
      <w:pPr>
        <w:numPr>
          <w:ilvl w:val="0"/>
          <w:numId w:val="10"/>
        </w:numPr>
        <w:spacing w:line="240" w:lineRule="auto"/>
        <w:rPr>
          <w:lang w:val="sv-SE"/>
        </w:rPr>
      </w:pPr>
      <w:r w:rsidRPr="00FA5B0E">
        <w:rPr>
          <w:lang w:val="sv-SE"/>
        </w:rPr>
        <w:t>Släng sopor och återvinning på rätt sätt och överfyll inte kärlen.</w:t>
      </w:r>
    </w:p>
    <w:p w14:paraId="054BF422" w14:textId="47675F0F" w:rsidR="00020E83" w:rsidRDefault="00FA5B0E" w:rsidP="00020E83">
      <w:pPr>
        <w:numPr>
          <w:ilvl w:val="0"/>
          <w:numId w:val="10"/>
        </w:numPr>
        <w:spacing w:line="240" w:lineRule="auto"/>
        <w:rPr>
          <w:lang w:val="sv-SE"/>
        </w:rPr>
      </w:pPr>
      <w:r w:rsidRPr="003044A0">
        <w:rPr>
          <w:lang w:val="sv-SE"/>
        </w:rPr>
        <w:t>Lämna trapphus och gemensamma utrymmen fria från paket och dekorationer.</w:t>
      </w:r>
    </w:p>
    <w:p w14:paraId="65AE37AE" w14:textId="49646E25" w:rsidR="003044A0" w:rsidRPr="003044A0" w:rsidRDefault="003044A0" w:rsidP="003044A0">
      <w:pPr>
        <w:spacing w:line="240" w:lineRule="auto"/>
        <w:rPr>
          <w:lang w:val="sv-SE"/>
        </w:rPr>
      </w:pPr>
      <w:r w:rsidRPr="005404BD">
        <w:rPr>
          <w:lang w:val="sv-SE"/>
        </w:rPr>
        <w:t xml:space="preserve">Styrelsen vill slutligen passa på att tacka alla medlemmar för ett fint och engagerat år i föreningen. Vi ser fram emot ett nytt år fyllt av gemenskap, utveckling och trivsel i vår bostadsrättsförening. Vi önskar er alla en riktigt </w:t>
      </w:r>
      <w:r w:rsidRPr="005404BD">
        <w:rPr>
          <w:b/>
          <w:bCs/>
          <w:lang w:val="sv-SE"/>
        </w:rPr>
        <w:t>God Jul</w:t>
      </w:r>
      <w:r w:rsidRPr="005404BD">
        <w:rPr>
          <w:lang w:val="sv-SE"/>
        </w:rPr>
        <w:t xml:space="preserve"> och en </w:t>
      </w:r>
      <w:r w:rsidRPr="005404BD">
        <w:rPr>
          <w:b/>
          <w:bCs/>
          <w:lang w:val="sv-SE"/>
        </w:rPr>
        <w:t>God Fortsättning</w:t>
      </w:r>
      <w:r w:rsidRPr="005404BD">
        <w:rPr>
          <w:lang w:val="sv-SE"/>
        </w:rPr>
        <w:t xml:space="preserve"> med tid för vila, glädje och fina stunder tillsammans med nära och kära.</w:t>
      </w:r>
    </w:p>
    <w:p w14:paraId="67230275" w14:textId="2CE25211" w:rsidR="00661C29" w:rsidRPr="00661C29" w:rsidRDefault="00661C29" w:rsidP="00661C29">
      <w:pPr>
        <w:spacing w:line="240" w:lineRule="auto"/>
        <w:jc w:val="center"/>
      </w:pPr>
      <w:r w:rsidRPr="00661C29">
        <w:rPr>
          <w:noProof/>
          <w:lang w:val="sv-SE"/>
        </w:rPr>
        <mc:AlternateContent>
          <mc:Choice Requires="wps">
            <w:drawing>
              <wp:anchor distT="45720" distB="45720" distL="114300" distR="114300" simplePos="0" relativeHeight="251691520" behindDoc="1" locked="0" layoutInCell="1" allowOverlap="1" wp14:anchorId="7C41FC61" wp14:editId="6D047F0D">
                <wp:simplePos x="0" y="0"/>
                <wp:positionH relativeFrom="margin">
                  <wp:posOffset>800100</wp:posOffset>
                </wp:positionH>
                <wp:positionV relativeFrom="paragraph">
                  <wp:posOffset>107316</wp:posOffset>
                </wp:positionV>
                <wp:extent cx="4038600" cy="419100"/>
                <wp:effectExtent l="0" t="0" r="19050" b="1905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19100"/>
                        </a:xfrm>
                        <a:prstGeom prst="rect">
                          <a:avLst/>
                        </a:prstGeom>
                        <a:solidFill>
                          <a:srgbClr val="FFFFFF"/>
                        </a:solidFill>
                        <a:ln w="9525">
                          <a:solidFill>
                            <a:schemeClr val="bg1"/>
                          </a:solidFill>
                          <a:miter lim="800000"/>
                          <a:headEnd/>
                          <a:tailEnd/>
                        </a:ln>
                      </wps:spPr>
                      <wps:txbx>
                        <w:txbxContent>
                          <w:p w14:paraId="0776539E" w14:textId="556323BA" w:rsidR="00661C29" w:rsidRPr="00DA2B9F" w:rsidRDefault="00661C29" w:rsidP="008C2D61">
                            <w:pPr>
                              <w:jc w:val="center"/>
                              <w:rPr>
                                <w:rFonts w:ascii="Dreaming Outloud Script Pro" w:hAnsi="Dreaming Outloud Script Pro" w:cs="Dreaming Outloud Script Pro"/>
                                <w:b/>
                                <w:color w:val="FF0000"/>
                                <w:sz w:val="44"/>
                                <w:szCs w:val="44"/>
                                <w:lang w:val="sv-S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A2B9F">
                              <w:rPr>
                                <w:rFonts w:ascii="Dreaming Outloud Script Pro" w:hAnsi="Dreaming Outloud Script Pro" w:cs="Dreaming Outloud Script Pro"/>
                                <w:b/>
                                <w:color w:val="FF0000"/>
                                <w:sz w:val="44"/>
                                <w:szCs w:val="44"/>
                                <w:lang w:val="sv-S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God Jul och God Nytt År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41FC61" id="_x0000_t202" coordsize="21600,21600" o:spt="202" path="m,l,21600r21600,l21600,xe">
                <v:stroke joinstyle="miter"/>
                <v:path gradientshapeok="t" o:connecttype="rect"/>
              </v:shapetype>
              <v:shape id="Textruta 2" o:spid="_x0000_s1026" type="#_x0000_t202" style="position:absolute;left:0;text-align:left;margin-left:63pt;margin-top:8.45pt;width:318pt;height:33pt;z-index:-251624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" strokecolor="white [3212]">
                <v:textbox>
                  <w:txbxContent>
                    <w:p w14:paraId="0776539E" w14:textId="556323BA" w:rsidR="00661C29" w:rsidRPr="00DA2B9F" w:rsidRDefault="00661C29" w:rsidP="008C2D61">
                      <w:pPr>
                        <w:jc w:val="center"/>
                        <w:rPr>
                          <w:rFonts w:ascii="Dreaming Outloud Script Pro" w:hAnsi="Dreaming Outloud Script Pro" w:cs="Dreaming Outloud Script Pro"/>
                          <w:b/>
                          <w:color w:val="FF0000"/>
                          <w:sz w:val="44"/>
                          <w:szCs w:val="44"/>
                          <w:lang w:val="sv-S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A2B9F">
                        <w:rPr>
                          <w:rFonts w:ascii="Dreaming Outloud Script Pro" w:hAnsi="Dreaming Outloud Script Pro" w:cs="Dreaming Outloud Script Pro"/>
                          <w:b/>
                          <w:color w:val="FF0000"/>
                          <w:sz w:val="44"/>
                          <w:szCs w:val="44"/>
                          <w:lang w:val="sv-S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God Jul och God Nytt År</w:t>
                      </w:r>
                    </w:p>
                  </w:txbxContent>
                </v:textbox>
                <w10:wrap anchorx="margin"/>
              </v:shape>
            </w:pict>
          </mc:Fallback>
        </mc:AlternateContent>
      </w:r>
      <w:r w:rsidR="00B55567" w:rsidRPr="003044A0">
        <w:rPr>
          <w:lang w:val="sv-SE"/>
        </w:rPr>
        <w:t>/Styrelsen</w:t>
      </w:r>
      <w:r w:rsidR="00664E91" w:rsidRPr="00664E91">
        <w:t xml:space="preserve"> </w:t>
      </w:r>
    </w:p>
    <w:sectPr w:rsidR="00661C29" w:rsidRPr="00661C29"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F8CF" w14:textId="77777777" w:rsidR="0050328C" w:rsidRDefault="0050328C">
      <w:pPr>
        <w:spacing w:after="0" w:line="240" w:lineRule="auto"/>
      </w:pPr>
      <w:r>
        <w:separator/>
      </w:r>
    </w:p>
  </w:endnote>
  <w:endnote w:type="continuationSeparator" w:id="0">
    <w:p w14:paraId="536736B9" w14:textId="77777777" w:rsidR="0050328C" w:rsidRDefault="0050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8D43" w14:textId="77777777" w:rsidR="00B12E03" w:rsidRDefault="00B55567">
    <w:pPr>
      <w:pStyle w:val="Sidfot"/>
      <w:jc w:val="center"/>
    </w:pPr>
    <w:r>
      <w:rPr>
        <w:color w:val="505050"/>
        <w:sz w:val="20"/>
      </w:rPr>
      <w:t xml:space="preserve">HSB </w:t>
    </w:r>
    <w:proofErr w:type="spellStart"/>
    <w:r>
      <w:rPr>
        <w:color w:val="505050"/>
        <w:sz w:val="20"/>
      </w:rPr>
      <w:t>Brf</w:t>
    </w:r>
    <w:proofErr w:type="spellEnd"/>
    <w:r>
      <w:rPr>
        <w:color w:val="505050"/>
        <w:sz w:val="20"/>
      </w:rPr>
      <w:t xml:space="preserve"> </w:t>
    </w:r>
    <w:proofErr w:type="spellStart"/>
    <w:r>
      <w:rPr>
        <w:color w:val="505050"/>
        <w:sz w:val="20"/>
      </w:rPr>
      <w:t>Sofieholm</w:t>
    </w:r>
    <w:proofErr w:type="spellEnd"/>
    <w:r>
      <w:rPr>
        <w:color w:val="505050"/>
        <w:sz w:val="20"/>
      </w:rPr>
      <w:t xml:space="preserve"> | E-post: sofieholmhsb@gmail.com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5BA3" w14:textId="77777777" w:rsidR="0050328C" w:rsidRDefault="0050328C">
      <w:pPr>
        <w:spacing w:after="0" w:line="240" w:lineRule="auto"/>
      </w:pPr>
      <w:r>
        <w:separator/>
      </w:r>
    </w:p>
  </w:footnote>
  <w:footnote w:type="continuationSeparator" w:id="0">
    <w:p w14:paraId="7EA440AA" w14:textId="77777777" w:rsidR="0050328C" w:rsidRDefault="0050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0FDF" w14:textId="77777777" w:rsidR="00B12E03" w:rsidRDefault="00B55567">
    <w:pPr>
      <w:pStyle w:val="Sidhuvud"/>
      <w:jc w:val="center"/>
    </w:pPr>
    <w:r>
      <w:rPr>
        <w:noProof/>
      </w:rPr>
      <w:drawing>
        <wp:inline distT="0" distB="0" distL="0" distR="0" wp14:anchorId="661B0DA5" wp14:editId="36E75852">
          <wp:extent cx="914400" cy="638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70ba55-ebf3-4b2d-9caa-5bd2a92974af.png"/>
                  <pic:cNvPicPr/>
                </pic:nvPicPr>
                <pic:blipFill>
                  <a:blip r:embed="rId1"/>
                  <a:stretch>
                    <a:fillRect/>
                  </a:stretch>
                </pic:blipFill>
                <pic:spPr>
                  <a:xfrm>
                    <a:off x="0" y="0"/>
                    <a:ext cx="914400" cy="63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1034403C"/>
    <w:multiLevelType w:val="multilevel"/>
    <w:tmpl w:val="1BE2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5295">
    <w:abstractNumId w:val="8"/>
  </w:num>
  <w:num w:numId="2" w16cid:durableId="1911960703">
    <w:abstractNumId w:val="6"/>
  </w:num>
  <w:num w:numId="3" w16cid:durableId="2025980614">
    <w:abstractNumId w:val="5"/>
  </w:num>
  <w:num w:numId="4" w16cid:durableId="1813710807">
    <w:abstractNumId w:val="4"/>
  </w:num>
  <w:num w:numId="5" w16cid:durableId="1512332304">
    <w:abstractNumId w:val="7"/>
  </w:num>
  <w:num w:numId="6" w16cid:durableId="2142266212">
    <w:abstractNumId w:val="3"/>
  </w:num>
  <w:num w:numId="7" w16cid:durableId="101851484">
    <w:abstractNumId w:val="2"/>
  </w:num>
  <w:num w:numId="8" w16cid:durableId="228342794">
    <w:abstractNumId w:val="1"/>
  </w:num>
  <w:num w:numId="9" w16cid:durableId="309212538">
    <w:abstractNumId w:val="0"/>
  </w:num>
  <w:num w:numId="10" w16cid:durableId="1179004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E83"/>
    <w:rsid w:val="00033F80"/>
    <w:rsid w:val="00034616"/>
    <w:rsid w:val="0006063C"/>
    <w:rsid w:val="00082586"/>
    <w:rsid w:val="00085B89"/>
    <w:rsid w:val="000A690B"/>
    <w:rsid w:val="000B7C3F"/>
    <w:rsid w:val="000C7E5A"/>
    <w:rsid w:val="000E73F0"/>
    <w:rsid w:val="000F1A6B"/>
    <w:rsid w:val="000F24E1"/>
    <w:rsid w:val="00126B13"/>
    <w:rsid w:val="00132F7D"/>
    <w:rsid w:val="0015074B"/>
    <w:rsid w:val="001508CF"/>
    <w:rsid w:val="001548CD"/>
    <w:rsid w:val="001809C5"/>
    <w:rsid w:val="001867F2"/>
    <w:rsid w:val="001D3EB1"/>
    <w:rsid w:val="001D4ECD"/>
    <w:rsid w:val="001F0899"/>
    <w:rsid w:val="001F5696"/>
    <w:rsid w:val="0023603C"/>
    <w:rsid w:val="00280CD7"/>
    <w:rsid w:val="0029639D"/>
    <w:rsid w:val="002C59C9"/>
    <w:rsid w:val="002F7BBD"/>
    <w:rsid w:val="003044A0"/>
    <w:rsid w:val="00326F90"/>
    <w:rsid w:val="0034080C"/>
    <w:rsid w:val="00352957"/>
    <w:rsid w:val="003571B6"/>
    <w:rsid w:val="0037405F"/>
    <w:rsid w:val="003A3104"/>
    <w:rsid w:val="003B07BB"/>
    <w:rsid w:val="003B55EA"/>
    <w:rsid w:val="003B5802"/>
    <w:rsid w:val="003C0ED1"/>
    <w:rsid w:val="003C3267"/>
    <w:rsid w:val="003D72F9"/>
    <w:rsid w:val="003E1C67"/>
    <w:rsid w:val="003E5325"/>
    <w:rsid w:val="00417ECB"/>
    <w:rsid w:val="00426D78"/>
    <w:rsid w:val="00455F2E"/>
    <w:rsid w:val="00462D96"/>
    <w:rsid w:val="004705C2"/>
    <w:rsid w:val="004B4EA1"/>
    <w:rsid w:val="004B7C0D"/>
    <w:rsid w:val="004D3978"/>
    <w:rsid w:val="004F5F69"/>
    <w:rsid w:val="004F6C7F"/>
    <w:rsid w:val="0050328C"/>
    <w:rsid w:val="00514909"/>
    <w:rsid w:val="00522FC7"/>
    <w:rsid w:val="005404BD"/>
    <w:rsid w:val="00581B63"/>
    <w:rsid w:val="00583DE0"/>
    <w:rsid w:val="005A6156"/>
    <w:rsid w:val="005A774E"/>
    <w:rsid w:val="005C359C"/>
    <w:rsid w:val="005C3AA5"/>
    <w:rsid w:val="005D6218"/>
    <w:rsid w:val="00616942"/>
    <w:rsid w:val="006428A4"/>
    <w:rsid w:val="006518D3"/>
    <w:rsid w:val="006571A0"/>
    <w:rsid w:val="00661C29"/>
    <w:rsid w:val="00664E91"/>
    <w:rsid w:val="00670077"/>
    <w:rsid w:val="006870B0"/>
    <w:rsid w:val="006A17CE"/>
    <w:rsid w:val="006B54CE"/>
    <w:rsid w:val="006B75E7"/>
    <w:rsid w:val="006E1821"/>
    <w:rsid w:val="006E2FC7"/>
    <w:rsid w:val="0070029B"/>
    <w:rsid w:val="00705B75"/>
    <w:rsid w:val="00707B2B"/>
    <w:rsid w:val="00712FBB"/>
    <w:rsid w:val="00714898"/>
    <w:rsid w:val="00791CCE"/>
    <w:rsid w:val="00792AE1"/>
    <w:rsid w:val="00792C16"/>
    <w:rsid w:val="007A46A6"/>
    <w:rsid w:val="007A5760"/>
    <w:rsid w:val="007A7882"/>
    <w:rsid w:val="007C5E70"/>
    <w:rsid w:val="007D5795"/>
    <w:rsid w:val="007E1BBF"/>
    <w:rsid w:val="007E2C95"/>
    <w:rsid w:val="007F0775"/>
    <w:rsid w:val="008070F2"/>
    <w:rsid w:val="00821EBD"/>
    <w:rsid w:val="00850D40"/>
    <w:rsid w:val="00851AE3"/>
    <w:rsid w:val="00876EF6"/>
    <w:rsid w:val="00876F48"/>
    <w:rsid w:val="008A1CD3"/>
    <w:rsid w:val="008A428E"/>
    <w:rsid w:val="008A697D"/>
    <w:rsid w:val="008B32C5"/>
    <w:rsid w:val="008C2D61"/>
    <w:rsid w:val="008E0CFB"/>
    <w:rsid w:val="008E7848"/>
    <w:rsid w:val="008F1320"/>
    <w:rsid w:val="009031F7"/>
    <w:rsid w:val="00911B14"/>
    <w:rsid w:val="00927601"/>
    <w:rsid w:val="009408E6"/>
    <w:rsid w:val="00941361"/>
    <w:rsid w:val="009428A2"/>
    <w:rsid w:val="00942AB3"/>
    <w:rsid w:val="00973E75"/>
    <w:rsid w:val="009F5E9B"/>
    <w:rsid w:val="009F73B0"/>
    <w:rsid w:val="00A021E0"/>
    <w:rsid w:val="00A03E24"/>
    <w:rsid w:val="00A17A8A"/>
    <w:rsid w:val="00A23A0F"/>
    <w:rsid w:val="00A7557E"/>
    <w:rsid w:val="00A75FF5"/>
    <w:rsid w:val="00A92A33"/>
    <w:rsid w:val="00AA1D8D"/>
    <w:rsid w:val="00AB6E04"/>
    <w:rsid w:val="00AC10D9"/>
    <w:rsid w:val="00AC3D45"/>
    <w:rsid w:val="00AD0A1A"/>
    <w:rsid w:val="00B109AA"/>
    <w:rsid w:val="00B11D7D"/>
    <w:rsid w:val="00B12E03"/>
    <w:rsid w:val="00B22AC2"/>
    <w:rsid w:val="00B27D51"/>
    <w:rsid w:val="00B3032B"/>
    <w:rsid w:val="00B31039"/>
    <w:rsid w:val="00B47730"/>
    <w:rsid w:val="00B55567"/>
    <w:rsid w:val="00B6363A"/>
    <w:rsid w:val="00B6364E"/>
    <w:rsid w:val="00B73C1F"/>
    <w:rsid w:val="00BB1680"/>
    <w:rsid w:val="00BB7DDA"/>
    <w:rsid w:val="00BC42B0"/>
    <w:rsid w:val="00BD7A47"/>
    <w:rsid w:val="00BE43FF"/>
    <w:rsid w:val="00BE646E"/>
    <w:rsid w:val="00C04054"/>
    <w:rsid w:val="00C47486"/>
    <w:rsid w:val="00C73B2E"/>
    <w:rsid w:val="00C859DB"/>
    <w:rsid w:val="00CA2205"/>
    <w:rsid w:val="00CB0664"/>
    <w:rsid w:val="00CC5825"/>
    <w:rsid w:val="00CE77BD"/>
    <w:rsid w:val="00CF08C9"/>
    <w:rsid w:val="00D0602B"/>
    <w:rsid w:val="00D074DD"/>
    <w:rsid w:val="00D230B5"/>
    <w:rsid w:val="00D25CED"/>
    <w:rsid w:val="00D37E11"/>
    <w:rsid w:val="00D70302"/>
    <w:rsid w:val="00D72895"/>
    <w:rsid w:val="00D97B49"/>
    <w:rsid w:val="00DA2B9F"/>
    <w:rsid w:val="00DA53AE"/>
    <w:rsid w:val="00DC19E8"/>
    <w:rsid w:val="00DC6C6A"/>
    <w:rsid w:val="00E04802"/>
    <w:rsid w:val="00E051FC"/>
    <w:rsid w:val="00E15172"/>
    <w:rsid w:val="00E237C2"/>
    <w:rsid w:val="00E40A58"/>
    <w:rsid w:val="00E44409"/>
    <w:rsid w:val="00E52874"/>
    <w:rsid w:val="00E61FF1"/>
    <w:rsid w:val="00E678C7"/>
    <w:rsid w:val="00EB3310"/>
    <w:rsid w:val="00EB7ECF"/>
    <w:rsid w:val="00ED2B44"/>
    <w:rsid w:val="00EF3186"/>
    <w:rsid w:val="00F12E3A"/>
    <w:rsid w:val="00F22663"/>
    <w:rsid w:val="00F60077"/>
    <w:rsid w:val="00F76F38"/>
    <w:rsid w:val="00F82DBF"/>
    <w:rsid w:val="00F8731F"/>
    <w:rsid w:val="00FA5B0E"/>
    <w:rsid w:val="00FA5F6B"/>
    <w:rsid w:val="00FC693F"/>
    <w:rsid w:val="00FD4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33111"/>
  <w14:defaultImageDpi w14:val="300"/>
  <w15:docId w15:val="{05498B7A-5213-4A5A-B77E-BE34A012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b">
    <w:name w:val="Normal (Web)"/>
    <w:basedOn w:val="Normal"/>
    <w:uiPriority w:val="99"/>
    <w:semiHidden/>
    <w:unhideWhenUsed/>
    <w:rsid w:val="00911B14"/>
    <w:rPr>
      <w:rFonts w:ascii="Times New Roman" w:hAnsi="Times New Roman" w:cs="Times New Roman"/>
      <w:sz w:val="24"/>
      <w:szCs w:val="24"/>
    </w:rPr>
  </w:style>
  <w:style w:type="character" w:styleId="Hyperlnk">
    <w:name w:val="Hyperlink"/>
    <w:basedOn w:val="Standardstycketeckensnitt"/>
    <w:uiPriority w:val="99"/>
    <w:unhideWhenUsed/>
    <w:rsid w:val="000C7E5A"/>
    <w:rPr>
      <w:color w:val="0000FF" w:themeColor="hyperlink"/>
      <w:u w:val="single"/>
    </w:rPr>
  </w:style>
  <w:style w:type="character" w:styleId="Olstomnmnande">
    <w:name w:val="Unresolved Mention"/>
    <w:basedOn w:val="Standardstycketeckensnitt"/>
    <w:uiPriority w:val="99"/>
    <w:semiHidden/>
    <w:unhideWhenUsed/>
    <w:rsid w:val="000C7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1602">
      <w:bodyDiv w:val="1"/>
      <w:marLeft w:val="0"/>
      <w:marRight w:val="0"/>
      <w:marTop w:val="0"/>
      <w:marBottom w:val="0"/>
      <w:divBdr>
        <w:top w:val="none" w:sz="0" w:space="0" w:color="auto"/>
        <w:left w:val="none" w:sz="0" w:space="0" w:color="auto"/>
        <w:bottom w:val="none" w:sz="0" w:space="0" w:color="auto"/>
        <w:right w:val="none" w:sz="0" w:space="0" w:color="auto"/>
      </w:divBdr>
    </w:div>
    <w:div w:id="500315718">
      <w:bodyDiv w:val="1"/>
      <w:marLeft w:val="0"/>
      <w:marRight w:val="0"/>
      <w:marTop w:val="0"/>
      <w:marBottom w:val="0"/>
      <w:divBdr>
        <w:top w:val="none" w:sz="0" w:space="0" w:color="auto"/>
        <w:left w:val="none" w:sz="0" w:space="0" w:color="auto"/>
        <w:bottom w:val="none" w:sz="0" w:space="0" w:color="auto"/>
        <w:right w:val="none" w:sz="0" w:space="0" w:color="auto"/>
      </w:divBdr>
    </w:div>
    <w:div w:id="549461686">
      <w:bodyDiv w:val="1"/>
      <w:marLeft w:val="0"/>
      <w:marRight w:val="0"/>
      <w:marTop w:val="0"/>
      <w:marBottom w:val="0"/>
      <w:divBdr>
        <w:top w:val="none" w:sz="0" w:space="0" w:color="auto"/>
        <w:left w:val="none" w:sz="0" w:space="0" w:color="auto"/>
        <w:bottom w:val="none" w:sz="0" w:space="0" w:color="auto"/>
        <w:right w:val="none" w:sz="0" w:space="0" w:color="auto"/>
      </w:divBdr>
    </w:div>
    <w:div w:id="759251420">
      <w:bodyDiv w:val="1"/>
      <w:marLeft w:val="0"/>
      <w:marRight w:val="0"/>
      <w:marTop w:val="0"/>
      <w:marBottom w:val="0"/>
      <w:divBdr>
        <w:top w:val="none" w:sz="0" w:space="0" w:color="auto"/>
        <w:left w:val="none" w:sz="0" w:space="0" w:color="auto"/>
        <w:bottom w:val="none" w:sz="0" w:space="0" w:color="auto"/>
        <w:right w:val="none" w:sz="0" w:space="0" w:color="auto"/>
      </w:divBdr>
    </w:div>
    <w:div w:id="911114211">
      <w:bodyDiv w:val="1"/>
      <w:marLeft w:val="0"/>
      <w:marRight w:val="0"/>
      <w:marTop w:val="0"/>
      <w:marBottom w:val="0"/>
      <w:divBdr>
        <w:top w:val="none" w:sz="0" w:space="0" w:color="auto"/>
        <w:left w:val="none" w:sz="0" w:space="0" w:color="auto"/>
        <w:bottom w:val="none" w:sz="0" w:space="0" w:color="auto"/>
        <w:right w:val="none" w:sz="0" w:space="0" w:color="auto"/>
      </w:divBdr>
    </w:div>
    <w:div w:id="1253048674">
      <w:bodyDiv w:val="1"/>
      <w:marLeft w:val="0"/>
      <w:marRight w:val="0"/>
      <w:marTop w:val="0"/>
      <w:marBottom w:val="0"/>
      <w:divBdr>
        <w:top w:val="none" w:sz="0" w:space="0" w:color="auto"/>
        <w:left w:val="none" w:sz="0" w:space="0" w:color="auto"/>
        <w:bottom w:val="none" w:sz="0" w:space="0" w:color="auto"/>
        <w:right w:val="none" w:sz="0" w:space="0" w:color="auto"/>
      </w:divBdr>
    </w:div>
    <w:div w:id="1367411515">
      <w:bodyDiv w:val="1"/>
      <w:marLeft w:val="0"/>
      <w:marRight w:val="0"/>
      <w:marTop w:val="0"/>
      <w:marBottom w:val="0"/>
      <w:divBdr>
        <w:top w:val="none" w:sz="0" w:space="0" w:color="auto"/>
        <w:left w:val="none" w:sz="0" w:space="0" w:color="auto"/>
        <w:bottom w:val="none" w:sz="0" w:space="0" w:color="auto"/>
        <w:right w:val="none" w:sz="0" w:space="0" w:color="auto"/>
      </w:divBdr>
    </w:div>
    <w:div w:id="1780686304">
      <w:bodyDiv w:val="1"/>
      <w:marLeft w:val="0"/>
      <w:marRight w:val="0"/>
      <w:marTop w:val="0"/>
      <w:marBottom w:val="0"/>
      <w:divBdr>
        <w:top w:val="none" w:sz="0" w:space="0" w:color="auto"/>
        <w:left w:val="none" w:sz="0" w:space="0" w:color="auto"/>
        <w:bottom w:val="none" w:sz="0" w:space="0" w:color="auto"/>
        <w:right w:val="none" w:sz="0" w:space="0" w:color="auto"/>
      </w:divBdr>
    </w:div>
    <w:div w:id="1829706242">
      <w:bodyDiv w:val="1"/>
      <w:marLeft w:val="0"/>
      <w:marRight w:val="0"/>
      <w:marTop w:val="0"/>
      <w:marBottom w:val="0"/>
      <w:divBdr>
        <w:top w:val="none" w:sz="0" w:space="0" w:color="auto"/>
        <w:left w:val="none" w:sz="0" w:space="0" w:color="auto"/>
        <w:bottom w:val="none" w:sz="0" w:space="0" w:color="auto"/>
        <w:right w:val="none" w:sz="0" w:space="0" w:color="auto"/>
      </w:divBdr>
    </w:div>
    <w:div w:id="2014916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5393</Characters>
  <Application>Microsoft Office Word</Application>
  <DocSecurity>4</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Athari Anaraki Mahtab</cp:lastModifiedBy>
  <cp:revision>2</cp:revision>
  <dcterms:created xsi:type="dcterms:W3CDTF">2025-12-04T06:35:00Z</dcterms:created>
  <dcterms:modified xsi:type="dcterms:W3CDTF">2025-12-04T06:35:00Z</dcterms:modified>
  <cp:category/>
</cp:coreProperties>
</file>